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485c" w14:textId="7094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58/12 "2021-2023 жылдарға арналған Солтүстік Қазақстан облысы Жамбыл ауданы Казанка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Казанка ауылдық округінің бюджетін бекіту туралы" 2021 жылғы 8 қаңтардағы № 58/12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7042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Казанка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46 607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44 272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47 243,4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-636,4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спорт бойынша әдіскердің еңбегіне ақы төлеуге.";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Казанка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47 243,4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