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164a" w14:textId="fc31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58/4 "2021-2023 жылдарға арналған Солтүстік Қазақстан облысы Жамбыл ауданы Мирный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Мирный ауылдық округінің бюджетін бекіту туралы" 2021 жылғы 8 қаңтардағы № 58/4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Мирный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40 422,5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2 192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38 141,5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40 784,7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-362,2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Солтүстік Қазақстан облысы Жамбыл ауданы Мирный ауылдық округі әкімінің аппаратын ұстауға.";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Мирный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