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b47e" w14:textId="a5b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58/3 "2021-2023 жылдарға арналған Солтүстік Қазақстан облысы Жамбыл ауданы Преснов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Преснов ауылдық округінің бюджетін бекіту туралы" 2021 жылғы 8 қаңтардағы № 58/3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7062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Преснов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583 743,2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18 362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565 381,2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589 831,2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-6 088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6 088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ауылындағы кентішілік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мемлекеттік қызметшілерінің жалақысын көтеруге.";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Солтүстік Қазақстан облысы Жамбыл ауданы Преснов ауылдық округі әкімінің аппаратын ұстауға;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спорт бойынша әдіскердің еңбегіне ақы төлеуге.";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Преснов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