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8960" w14:textId="5ed8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8 қаңтардағы № 58/2 "2021-2023 жылдарға арналған Солтүстік Қазақстан облысы Жамбыл ауданы Троицкий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8 желтоқсандағы № 9/11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"2021-2023 жылдарға арналған Солтүстік Қазақстан облысы Жамбыл ауданы Троицкий ауылдық округінің бюджетін бекіту туралы" 2021 жылғы 8 қаңтардағы № 58/2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7036 болып тіркелген) мынадай өзгерістер мен толықтыру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Солтүстік Қазақстан облысы Жамбыл ауданы Троицкий ауылдық округінің бюджеті осы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30 361,5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1 388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 түсімі – 28 973,5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30 461,4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таза бюджеттік кредиттеу – 0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қаржы активтерімен операциялар бойынша сальдо – 0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-99,9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қаражатының пайдаланылатын қалдықтары – 99,9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ауылдық округ бюджетінде облыстық бюджеттен нысаналы трансферттер ескерілсін: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Троицкий ауылындағы көше жарығын орнатуға;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атқарушы органдардың мемлекеттік қызметшілерінің жалақысын көтеруге.";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6) тармақшамен толықтырылсын: 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Солтүстік Қазақстан облысы Жамбыл ауданы Троицкий ауылдық округі әкімінің аппаратын ұстауға.";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Жамбыл ауданы Троицкий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