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4de4" w14:textId="1834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58/2 "2021-2023 жылдарға арналған Солтүстік Қазақстан облысы Жамбыл ауданы Троицкий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15 шілдедегі № 6/13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Троицкий ауылдық округінің бюджетін бекіту туралы" 2021 жылғы 8 қаңтардағы № 58/2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Троицкий ауылдық округінің бюджеті осы шешімге тиісінше 1, 2,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26 666,5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25 278,5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26 766,4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Солтүстік Қазақстан облысы Жамбыл ауданы Троицкий ауылдық округ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5/13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Троицкий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0"/>
        <w:gridCol w:w="213"/>
        <w:gridCol w:w="213"/>
        <w:gridCol w:w="213"/>
        <w:gridCol w:w="213"/>
        <w:gridCol w:w="213"/>
        <w:gridCol w:w="224"/>
        <w:gridCol w:w="10"/>
        <w:gridCol w:w="412"/>
        <w:gridCol w:w="422"/>
        <w:gridCol w:w="577"/>
        <w:gridCol w:w="22"/>
        <w:gridCol w:w="2"/>
        <w:gridCol w:w="15"/>
        <w:gridCol w:w="15"/>
        <w:gridCol w:w="5"/>
        <w:gridCol w:w="657"/>
        <w:gridCol w:w="967"/>
        <w:gridCol w:w="687"/>
        <w:gridCol w:w="1054"/>
        <w:gridCol w:w="1192"/>
        <w:gridCol w:w="1284"/>
        <w:gridCol w:w="22"/>
        <w:gridCol w:w="22"/>
        <w:gridCol w:w="22"/>
        <w:gridCol w:w="5"/>
        <w:gridCol w:w="15"/>
        <w:gridCol w:w="26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5/13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Троицкий ауылдық округі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645"/>
        <w:gridCol w:w="1704"/>
        <w:gridCol w:w="2179"/>
        <w:gridCol w:w="4068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2172"/>
        <w:gridCol w:w="2172"/>
        <w:gridCol w:w="3897"/>
        <w:gridCol w:w="2460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