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1950" w14:textId="ec41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2021 жылғы 15 маусымдағы № 5/17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39-3 бабы </w:t>
      </w:r>
      <w:r>
        <w:rPr>
          <w:rFonts w:ascii="Times New Roman"/>
          <w:b w:val="false"/>
          <w:i w:val="false"/>
          <w:color w:val="000000"/>
          <w:sz w:val="28"/>
        </w:rPr>
        <w:t>3-1-тармағына</w:t>
      </w:r>
      <w:r>
        <w:rPr>
          <w:rFonts w:ascii="Times New Roman"/>
          <w:b w:val="false"/>
          <w:i w:val="false"/>
          <w:color w:val="000000"/>
          <w:sz w:val="28"/>
        </w:rPr>
        <w:t xml:space="preserve"> сәйкес, Солтүстік Қазақстан облысы Жамбыл ауданы мәслихаты ШЕШТІ:</w:t>
      </w:r>
    </w:p>
    <w:bookmarkEnd w:id="0"/>
    <w:bookmarkStart w:name="z5" w:id="1"/>
    <w:p>
      <w:pPr>
        <w:spacing w:after="0"/>
        <w:ind w:left="0"/>
        <w:jc w:val="both"/>
      </w:pPr>
      <w:r>
        <w:rPr>
          <w:rFonts w:ascii="Times New Roman"/>
          <w:b w:val="false"/>
          <w:i w:val="false"/>
          <w:color w:val="000000"/>
          <w:sz w:val="28"/>
        </w:rPr>
        <w:t>
      1. Осы шешімнің қосымшасына сәйкес Солтүстік Қазақстан облысы Жамбыл ауданы ауылдық округтерінің жергілікті қоғамдастық жиналысының регламенті бекітілсін.</w:t>
      </w:r>
    </w:p>
    <w:bookmarkEnd w:id="1"/>
    <w:bookmarkStart w:name="z6" w:id="2"/>
    <w:p>
      <w:pPr>
        <w:spacing w:after="0"/>
        <w:ind w:left="0"/>
        <w:jc w:val="both"/>
      </w:pPr>
      <w:r>
        <w:rPr>
          <w:rFonts w:ascii="Times New Roman"/>
          <w:b w:val="false"/>
          <w:i w:val="false"/>
          <w:color w:val="000000"/>
          <w:sz w:val="28"/>
        </w:rPr>
        <w:t>
      2. Осы шешім қабылданған сәттен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мәслихатының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Волков Жамбыл ауданы мәслихатының хатшысы      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жылдың 15 маусымының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5/17 шешімімен бекітілген</w:t>
            </w:r>
          </w:p>
        </w:tc>
      </w:tr>
    </w:tbl>
    <w:bookmarkStart w:name="z12" w:id="3"/>
    <w:p>
      <w:pPr>
        <w:spacing w:after="0"/>
        <w:ind w:left="0"/>
        <w:jc w:val="left"/>
      </w:pPr>
      <w:r>
        <w:rPr>
          <w:rFonts w:ascii="Times New Roman"/>
          <w:b/>
          <w:i w:val="false"/>
          <w:color w:val="000000"/>
        </w:rPr>
        <w:t xml:space="preserve"> Солтүстік Қазақстан облысы Жамбыл ауданы ауылдық округтерінің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Жамбыл ауданы мәслихатының 9.07.2021 </w:t>
      </w:r>
      <w:r>
        <w:rPr>
          <w:rFonts w:ascii="Times New Roman"/>
          <w:b w:val="false"/>
          <w:i w:val="false"/>
          <w:color w:val="ff0000"/>
          <w:sz w:val="28"/>
        </w:rPr>
        <w:t>№ 6/9</w:t>
      </w:r>
      <w:r>
        <w:rPr>
          <w:rFonts w:ascii="Times New Roman"/>
          <w:b w:val="false"/>
          <w:i w:val="false"/>
          <w:color w:val="ff0000"/>
          <w:sz w:val="28"/>
        </w:rPr>
        <w:t xml:space="preserve"> (қабылданған сәттен бастап күшіне енгізіледі); 08.06.2022 </w:t>
      </w:r>
      <w:r>
        <w:rPr>
          <w:rFonts w:ascii="Times New Roman"/>
          <w:b w:val="false"/>
          <w:i w:val="false"/>
          <w:color w:val="ff0000"/>
          <w:sz w:val="28"/>
        </w:rPr>
        <w:t>№ 16/16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 07.06.2023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кейін қолданысқа енгізіледі); 17.07.2024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қолданысқа енгізіледі) шешімдерімен.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Жергілікті қоғамдастық жиналысының регламенті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сәйкес әзірленді.</w:t>
      </w:r>
    </w:p>
    <w:bookmarkStart w:name="z21" w:id="4"/>
    <w:p>
      <w:pPr>
        <w:spacing w:after="0"/>
        <w:ind w:left="0"/>
        <w:jc w:val="both"/>
      </w:pPr>
      <w:r>
        <w:rPr>
          <w:rFonts w:ascii="Times New Roman"/>
          <w:b w:val="false"/>
          <w:i w:val="false"/>
          <w:color w:val="000000"/>
          <w:sz w:val="28"/>
        </w:rPr>
        <w:t>
      2. Осы регламентте қолданылатын негізгі ұғымдар:</w:t>
      </w:r>
    </w:p>
    <w:bookmarkEnd w:id="4"/>
    <w:bookmarkStart w:name="z22"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(бұдан әрі – ауылдық округ) тұратын тұрғындардың (жергілікті қоғамдастық мүшелерінің) жиынтығы;</w:t>
      </w:r>
    </w:p>
    <w:bookmarkEnd w:id="5"/>
    <w:bookmarkStart w:name="z23" w:id="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
    <w:bookmarkStart w:name="z24" w:id="7"/>
    <w:p>
      <w:pPr>
        <w:spacing w:after="0"/>
        <w:ind w:left="0"/>
        <w:jc w:val="both"/>
      </w:pPr>
      <w:r>
        <w:rPr>
          <w:rFonts w:ascii="Times New Roman"/>
          <w:b w:val="false"/>
          <w:i w:val="false"/>
          <w:color w:val="000000"/>
          <w:sz w:val="28"/>
        </w:rPr>
        <w:t>
      3) жергілікті маңызы бар мәселелер – реттелуі "Қазақстан Республикасындағы жергілікті мемлекеттік басқару және өзін-өзі басқару туралы" Қазақстан Республикасының Заңына (бұдан әрі – Заң)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7"/>
    <w:bookmarkStart w:name="z25" w:id="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
    <w:bookmarkStart w:name="z26" w:id="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
    <w:bookmarkStart w:name="z27" w:id="10"/>
    <w:p>
      <w:pPr>
        <w:spacing w:after="0"/>
        <w:ind w:left="0"/>
        <w:jc w:val="left"/>
      </w:pPr>
      <w:r>
        <w:rPr>
          <w:rFonts w:ascii="Times New Roman"/>
          <w:b/>
          <w:i w:val="false"/>
          <w:color w:val="000000"/>
        </w:rPr>
        <w:t xml:space="preserve"> 3. Жиналыс регламентін аудан мәслихаты бекітеді.</w:t>
      </w:r>
    </w:p>
    <w:bookmarkEnd w:id="10"/>
    <w:bookmarkStart w:name="z28" w:id="11"/>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1"/>
    <w:bookmarkStart w:name="z29" w:id="12"/>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2"/>
    <w:bookmarkStart w:name="z30" w:id="13"/>
    <w:p>
      <w:pPr>
        <w:spacing w:after="0"/>
        <w:ind w:left="0"/>
        <w:jc w:val="both"/>
      </w:pPr>
      <w:r>
        <w:rPr>
          <w:rFonts w:ascii="Times New Roman"/>
          <w:b w:val="false"/>
          <w:i w:val="false"/>
          <w:color w:val="000000"/>
          <w:sz w:val="28"/>
        </w:rPr>
        <w:t>
      1) 10 мың халыққа дейін – жиналыстың 5-10 мүшесі;</w:t>
      </w:r>
    </w:p>
    <w:bookmarkEnd w:id="13"/>
    <w:bookmarkStart w:name="z31" w:id="14"/>
    <w:p>
      <w:pPr>
        <w:spacing w:after="0"/>
        <w:ind w:left="0"/>
        <w:jc w:val="both"/>
      </w:pPr>
      <w:r>
        <w:rPr>
          <w:rFonts w:ascii="Times New Roman"/>
          <w:b w:val="false"/>
          <w:i w:val="false"/>
          <w:color w:val="000000"/>
          <w:sz w:val="28"/>
        </w:rPr>
        <w:t>
      2) 10-15 мың халық – жиналыстың 11-15 мүшесі;</w:t>
      </w:r>
    </w:p>
    <w:bookmarkEnd w:id="14"/>
    <w:bookmarkStart w:name="z32" w:id="15"/>
    <w:p>
      <w:pPr>
        <w:spacing w:after="0"/>
        <w:ind w:left="0"/>
        <w:jc w:val="both"/>
      </w:pPr>
      <w:r>
        <w:rPr>
          <w:rFonts w:ascii="Times New Roman"/>
          <w:b w:val="false"/>
          <w:i w:val="false"/>
          <w:color w:val="000000"/>
          <w:sz w:val="28"/>
        </w:rPr>
        <w:t>
      3) 15-20 мың халық – жиналыстың 16-20 мүшесі;</w:t>
      </w:r>
    </w:p>
    <w:bookmarkEnd w:id="15"/>
    <w:bookmarkStart w:name="z33" w:id="16"/>
    <w:p>
      <w:pPr>
        <w:spacing w:after="0"/>
        <w:ind w:left="0"/>
        <w:jc w:val="both"/>
      </w:pPr>
      <w:r>
        <w:rPr>
          <w:rFonts w:ascii="Times New Roman"/>
          <w:b w:val="false"/>
          <w:i w:val="false"/>
          <w:color w:val="000000"/>
          <w:sz w:val="28"/>
        </w:rPr>
        <w:t>
      4) 20 мыңнан астам халық – жиналыстың 21-25 мүшесі.</w:t>
      </w:r>
    </w:p>
    <w:bookmarkEnd w:id="16"/>
    <w:bookmarkStart w:name="z34" w:id="1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7"/>
    <w:bookmarkStart w:name="z35" w:id="18"/>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8"/>
    <w:bookmarkStart w:name="z36" w:id="19"/>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9"/>
    <w:bookmarkStart w:name="z37" w:id="2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0"/>
    <w:bookmarkStart w:name="z38" w:id="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
    <w:bookmarkStart w:name="z39" w:id="22"/>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2"/>
    <w:bookmarkStart w:name="z40" w:id="2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3"/>
    <w:bookmarkStart w:name="z41" w:id="24"/>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4"/>
    <w:bookmarkStart w:name="z42" w:id="2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5"/>
    <w:bookmarkStart w:name="z43" w:id="2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6"/>
    <w:bookmarkStart w:name="z44" w:id="27"/>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7"/>
    <w:bookmarkStart w:name="z45" w:id="28"/>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8"/>
    <w:bookmarkStart w:name="z46" w:id="2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
    <w:bookmarkStart w:name="z47"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48"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bookmarkStart w:name="z49" w:id="32"/>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2"/>
    <w:bookmarkStart w:name="z50" w:id="3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3"/>
    <w:bookmarkStart w:name="z51" w:id="3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52" w:id="35"/>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5"/>
    <w:bookmarkStart w:name="z53" w:id="36"/>
    <w:p>
      <w:pPr>
        <w:spacing w:after="0"/>
        <w:ind w:left="0"/>
        <w:jc w:val="both"/>
      </w:pPr>
      <w:r>
        <w:rPr>
          <w:rFonts w:ascii="Times New Roman"/>
          <w:b w:val="false"/>
          <w:i w:val="false"/>
          <w:color w:val="000000"/>
          <w:sz w:val="28"/>
        </w:rPr>
        <w:t xml:space="preserve">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 </w:t>
      </w:r>
    </w:p>
    <w:bookmarkEnd w:id="36"/>
    <w:bookmarkStart w:name="z54" w:id="3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55"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56"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57"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8" w:id="41"/>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1"/>
    <w:bookmarkStart w:name="z59"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60"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61"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62"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63" w:id="46"/>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6"/>
    <w:bookmarkStart w:name="z64"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7"/>
    <w:bookmarkStart w:name="z65"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66"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67"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8"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9" w:id="52"/>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2"/>
    <w:bookmarkStart w:name="z70"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71"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72"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73" w:id="56"/>
    <w:p>
      <w:pPr>
        <w:spacing w:after="0"/>
        <w:ind w:left="0"/>
        <w:jc w:val="both"/>
      </w:pPr>
      <w:r>
        <w:rPr>
          <w:rFonts w:ascii="Times New Roman"/>
          <w:b w:val="false"/>
          <w:i w:val="false"/>
          <w:color w:val="000000"/>
          <w:sz w:val="28"/>
        </w:rPr>
        <w:t>
      1) жиналыстың өткізілген күні мен орны;</w:t>
      </w:r>
    </w:p>
    <w:bookmarkEnd w:id="56"/>
    <w:bookmarkStart w:name="z74"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75"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76"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77"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8"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екі жұмыс күні ішінде ауылдық округ әкіміне беріледі.</w:t>
      </w:r>
    </w:p>
    <w:bookmarkEnd w:id="61"/>
    <w:bookmarkStart w:name="z79" w:id="6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62"/>
    <w:bookmarkStart w:name="z80" w:id="6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3"/>
    <w:bookmarkStart w:name="z81" w:id="64"/>
    <w:p>
      <w:pPr>
        <w:spacing w:after="0"/>
        <w:ind w:left="0"/>
        <w:jc w:val="both"/>
      </w:pPr>
      <w:r>
        <w:rPr>
          <w:rFonts w:ascii="Times New Roman"/>
          <w:b w:val="false"/>
          <w:i w:val="false"/>
          <w:color w:val="000000"/>
          <w:sz w:val="28"/>
        </w:rPr>
        <w:t>
      14. Әкім жергілікті қоғамдастық жиналысының шешімімен келіспейтіндігін білдірген жағдайда, осы мәселелер осы регламенттің 2-тарауында көзделген тәртіппен қайта талқылау арқылы шешіледі.</w:t>
      </w:r>
    </w:p>
    <w:bookmarkEnd w:id="64"/>
    <w:bookmarkStart w:name="z82" w:id="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5"/>
    <w:bookmarkStart w:name="z83" w:id="66"/>
    <w:p>
      <w:pPr>
        <w:spacing w:after="0"/>
        <w:ind w:left="0"/>
        <w:jc w:val="both"/>
      </w:pPr>
      <w:r>
        <w:rPr>
          <w:rFonts w:ascii="Times New Roman"/>
          <w:b w:val="false"/>
          <w:i w:val="false"/>
          <w:color w:val="000000"/>
          <w:sz w:val="28"/>
        </w:rPr>
        <w:t>
      Ауылдық округ әкімі екі жұмыс күні ішінде аудан әкімі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84" w:id="67"/>
    <w:p>
      <w:pPr>
        <w:spacing w:after="0"/>
        <w:ind w:left="0"/>
        <w:jc w:val="both"/>
      </w:pPr>
      <w:r>
        <w:rPr>
          <w:rFonts w:ascii="Times New Roman"/>
          <w:b w:val="false"/>
          <w:i w:val="false"/>
          <w:color w:val="000000"/>
          <w:sz w:val="28"/>
        </w:rPr>
        <w:t>
      Аудан әкімі Заңның 11-бабында көзделген тәртіппен ауылдық округ әкімі мен жергілікті қоғамдастық жиналысының арасында келіспеушілік тудырған мәселелерді алдын ала талқылап, оны аудан мәслихатының таяудағы отырысында шешкеннен кейін бес жұмыс күні ішінде шешім қабылдайды.</w:t>
      </w:r>
    </w:p>
    <w:bookmarkEnd w:id="67"/>
    <w:bookmarkStart w:name="z85" w:id="6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ауылдық округ әкімі мақұлдаған шешімдердің орындалуын қамтамасыз етеді.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8"/>
    <w:bookmarkStart w:name="z86" w:id="69"/>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69"/>
    <w:bookmarkStart w:name="z87" w:id="7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0"/>
    <w:bookmarkStart w:name="z88" w:id="7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1"/>
    <w:bookmarkStart w:name="z89"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