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ca71" w14:textId="c20c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Солтүстік Қазақстан облысы Жамбыл ауданы Мирный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29 желтоқсандағы № 11/8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Солтүстік Қазақстан облысы Жамбыл ауданы Мирный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25 554,4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2 114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23 173,4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26 206,3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651,9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–651,9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Жамбыл ауданы мәслихатының 30.03.2022 </w:t>
      </w:r>
      <w:r>
        <w:rPr>
          <w:rFonts w:ascii="Times New Roman"/>
          <w:b w:val="false"/>
          <w:i w:val="false"/>
          <w:color w:val="000000"/>
          <w:sz w:val="28"/>
        </w:rPr>
        <w:t>№ 13/9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25.11.2022 </w:t>
      </w:r>
      <w:r>
        <w:rPr>
          <w:rFonts w:ascii="Times New Roman"/>
          <w:b w:val="false"/>
          <w:i w:val="false"/>
          <w:color w:val="000000"/>
          <w:sz w:val="28"/>
        </w:rPr>
        <w:t>№ 21/8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салыққа;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кірістерден;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түсімдерден.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 деп белгіленсін.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ауылдық округтің бюджетіне аудандық бюджеттен берілетін 21 029 мың теңге сомасында субвенция бюджетте ескерілсін.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ауылдық округ бюджетінде республикалық бюджеттен нысаналы трансферттер ескерілсін.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нысаналы трансферттерді бөлу Солтүстік Қазақстан облысы Жамбыл ауданы Мирный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Ауылдық округ бюджетінің шығыстары 2022 жылғы 1 қаңтарда қалыптасқан бюджет қаражатының бос қалдықтары және 2021 жылы пайдаланылмаған (толық пайдаланылмаған) облыстық және аудандық бюджеттердің нысаналы трансферттерін қайтару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Жамбыл ауданы мәслихатының 30.03.2022 </w:t>
      </w:r>
      <w:r>
        <w:rPr>
          <w:rFonts w:ascii="Times New Roman"/>
          <w:b w:val="false"/>
          <w:i w:val="false"/>
          <w:color w:val="000000"/>
          <w:sz w:val="28"/>
        </w:rPr>
        <w:t>№ 13/9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2022 жылға арналған ауылдық округ бюджетінде Қазақстан Республикасының Ұлттық қорынан берілетін кепілдендірілген трансферт есебінен ағымдағы нысаналы трансферттер түсімі ескерілсін.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көрсетілген ағымдағы нысаналы трансферттерді бөлу Солтүстік Қазақстан облысы Жамбыл ауданы Мирный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6-2-тармақпен толықтырылды - Солтүстік Қазақстан облысы Жамбыл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21/8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6-3. 2022 жылға арналған ауылдық округ бюджетінде облыстық бюджеттен нысаналы трансферттер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Солтүстік Қазақстан облысы Жамбыл ауданы Мирный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6-3-тармақпен толықтырылды - Солтүстік Қазақстан облысы Жамбыл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21/8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6-4. 2022 жылға арналған ауылдық округ бюджетінде аудандық бюджеттен нысаналы трансферттер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Солтүстік Қазақстан облысы Жамбыл ауданы Мирный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6-4-тармақпен толықтырылды - Солтүстік Қазақстан облысы Жамбыл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21/8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Жамбыл ауданы Мирный ауылдық округінің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Жамбыл ауданы мәслихатының 30.03.2022 </w:t>
      </w:r>
      <w:r>
        <w:rPr>
          <w:rFonts w:ascii="Times New Roman"/>
          <w:b w:val="false"/>
          <w:i w:val="false"/>
          <w:color w:val="ff0000"/>
          <w:sz w:val="28"/>
        </w:rPr>
        <w:t>№ 13/9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25.11.2022 </w:t>
      </w:r>
      <w:r>
        <w:rPr>
          <w:rFonts w:ascii="Times New Roman"/>
          <w:b w:val="false"/>
          <w:i w:val="false"/>
          <w:color w:val="ff0000"/>
          <w:sz w:val="28"/>
        </w:rPr>
        <w:t>№ 21/8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 Мирный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Мирный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ауылдық округ бюджетінің шығыстары 2022 жылғы 1 қаңтарда қалыптасқан бюджет қаражатының бос қалдықтары және 2021 жылы пайдаланылмаған (толық пайдаланылмаған) облыстық және аудандық бюджеттердің нысаналы трансферттерін қайтару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Жамбыл ауданы мәслихатының 30.03.2022 </w:t>
      </w:r>
      <w:r>
        <w:rPr>
          <w:rFonts w:ascii="Times New Roman"/>
          <w:b w:val="false"/>
          <w:i w:val="false"/>
          <w:color w:val="ff0000"/>
          <w:sz w:val="28"/>
        </w:rPr>
        <w:t>№ 13/9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Шығындар: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