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aabd" w14:textId="41ba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Кладбинка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Солтүстік Қазақстан облысы Жамбыл ауданы Кладбинка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2022 жылға мынадай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48 382,4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44 879,4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49 528,2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-1 145,8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1 145,8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–1 145,8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37 695 мың теңге сомасында субвенция бюджетте ескерілсін.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Кладбинка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ескерілсін.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Кладбинка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Кладбинка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Кладбинка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Кладбинка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Кладбинка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Кладбинка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