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83c" w14:textId="fa08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Қайранкөл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59 888,3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3 318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56 383,3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60 337,6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40 678 мың теңге сомасында субвенция бюджетте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Қайранкөл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ауданы мәслихатының хатшысы </w:t>
      </w:r>
      <w:r>
        <w:rPr>
          <w:rFonts w:ascii="Times New Roman"/>
          <w:b/>
          <w:i w:val="false"/>
          <w:color w:val="000000"/>
          <w:sz w:val="28"/>
        </w:rPr>
        <w:t>      Л. 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11/5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Жамбыл ауданының Қайранкөл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Солтүстік Қазақстан облысы Жамбыл ауданы Қайранкөл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Солтүстік Қазақстан облысы Жамбыл ауданы Қайранкөл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11/5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