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d5f6" w14:textId="532d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58/12 "2021-2023 жылдарға арналған Солтүстік Қазақстан облысы Жамбыл ауданы Казанка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9 шілдедегі № 6/6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Казанка ауылдық округінің бюджетін бекіту туралы" 2021 жылғы 8 қаңтардағы № 58/12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Жамбыл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35 988,4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Солтүстік Қазақстан облысы Жамбыл ауданы Казанка ауылдық округ бюджетінде аудандық бюджеттен нысаналы трансферттер түсімдері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 мен көгалдандыруға;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2019 жылғы 27 желтоқсандағы № 990 қаулысымен 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мүгедектер үшін тік көтергіш сатып алуға;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бақылау камераларын сатып алуға.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Казанка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Солтүстік Қазақстан облысы Жамбыл ауданы Казанка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 осы шешімнің 4 қосымшасына сәйкес қарастырылсын.";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Казанка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"/>
        <w:gridCol w:w="212"/>
        <w:gridCol w:w="212"/>
        <w:gridCol w:w="212"/>
        <w:gridCol w:w="212"/>
        <w:gridCol w:w="212"/>
        <w:gridCol w:w="222"/>
        <w:gridCol w:w="10"/>
        <w:gridCol w:w="408"/>
        <w:gridCol w:w="419"/>
        <w:gridCol w:w="573"/>
        <w:gridCol w:w="22"/>
        <w:gridCol w:w="2"/>
        <w:gridCol w:w="5"/>
        <w:gridCol w:w="5"/>
        <w:gridCol w:w="2"/>
        <w:gridCol w:w="494"/>
        <w:gridCol w:w="977"/>
        <w:gridCol w:w="199"/>
        <w:gridCol w:w="1389"/>
        <w:gridCol w:w="2617"/>
        <w:gridCol w:w="42"/>
        <w:gridCol w:w="42"/>
        <w:gridCol w:w="60"/>
        <w:gridCol w:w="65"/>
        <w:gridCol w:w="106"/>
        <w:gridCol w:w="12"/>
        <w:gridCol w:w="2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Казанка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