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9a89" w14:textId="cda9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Ильинка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14/142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Ильинка ауылдық округінің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- 84 871,6 мың теңге:</w:t>
      </w:r>
    </w:p>
    <w:bookmarkEnd w:id="3"/>
    <w:bookmarkStart w:name="z9" w:id="4"/>
    <w:p>
      <w:pPr>
        <w:spacing w:after="0"/>
        <w:ind w:left="0"/>
        <w:jc w:val="both"/>
      </w:pPr>
      <w:r>
        <w:rPr>
          <w:rFonts w:ascii="Times New Roman"/>
          <w:b w:val="false"/>
          <w:i w:val="false"/>
          <w:color w:val="000000"/>
          <w:sz w:val="28"/>
        </w:rPr>
        <w:t>
      салықтық түсімдер - 5 929,3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- 78 942,3 мың теңге;</w:t>
      </w:r>
    </w:p>
    <w:bookmarkEnd w:id="7"/>
    <w:bookmarkStart w:name="z13" w:id="8"/>
    <w:p>
      <w:pPr>
        <w:spacing w:after="0"/>
        <w:ind w:left="0"/>
        <w:jc w:val="both"/>
      </w:pPr>
      <w:r>
        <w:rPr>
          <w:rFonts w:ascii="Times New Roman"/>
          <w:b w:val="false"/>
          <w:i w:val="false"/>
          <w:color w:val="000000"/>
          <w:sz w:val="28"/>
        </w:rPr>
        <w:t>
      2) шығындар - 85 589,6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- 718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16/166</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Ильинка ауылдық округі бюджетінде шағындар қаржылық жылдың басында қалыптасқан бюджеттік қаражаттың бос қалдықтары есебінен 714,4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4 - қосымшаға сәйкес Ильинка ауылдық округі бюджетінің шығыстарында қаржы жылының басында қалыптасқан бюджет қаражатының бос қалдықтары есебінен 2021 қаржы жылында аудандық бюджеттен 3 мың теңге, облыстық бюджеттен 0,6 мың теңге сомасында бөлінген пайдаланылмаған нысаналы трансферттерді қайтару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24/272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Ильинка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құрылатыны белгіленсін. </w:t>
      </w:r>
    </w:p>
    <w:bookmarkStart w:name="z25" w:id="20"/>
    <w:p>
      <w:pPr>
        <w:spacing w:after="0"/>
        <w:ind w:left="0"/>
        <w:jc w:val="both"/>
      </w:pPr>
      <w:r>
        <w:rPr>
          <w:rFonts w:ascii="Times New Roman"/>
          <w:b w:val="false"/>
          <w:i w:val="false"/>
          <w:color w:val="000000"/>
          <w:sz w:val="28"/>
        </w:rPr>
        <w:t>
      3. 2022 жылға арналған аудандық бюджеттен Ильинка ауылдық округінің бюджетіне бюджеттік субвенциялар көлемдері 13 599 мың теңге сомасында қарастырылсын.</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Ильинка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Ильинка ауылдық округінің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bookmarkEnd w:id="23"/>
    <w:bookmarkStart w:name="z29" w:id="24"/>
    <w:p>
      <w:pPr>
        <w:spacing w:after="0"/>
        <w:ind w:left="0"/>
        <w:jc w:val="both"/>
      </w:pPr>
      <w:r>
        <w:rPr>
          <w:rFonts w:ascii="Times New Roman"/>
          <w:b w:val="false"/>
          <w:i w:val="false"/>
          <w:color w:val="000000"/>
          <w:sz w:val="28"/>
        </w:rPr>
        <w:t>
      4-1 Солтүстік Қазақстан облысы Есіл ауданы Ильинка ауылдық округінің 2022 жылға арналған бюджетінде Қазақстан Республикасының Ұлттық қорынан кепілдендірілген трансферт есебінен берілетін ағымдағы нысаналы трансферттердің көлемі көзделсін:</w:t>
      </w:r>
    </w:p>
    <w:bookmarkEnd w:id="2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w:t>
      </w:r>
    </w:p>
    <w:bookmarkStart w:name="z30" w:id="25"/>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есебінен берілетін көрсетілген нысаналы трансферттерді бөлу "Есіл ауданы мәслихатының "Солтүстік Қазақстан облысы Есіл ауданы Ильинка ауылдық округінің 2022-2024 жылдарға арналған бюджетін бекіту туралы" Солтүстік Қазақстан облысы Есіл ауданы Ильинка ауылдық округі әкімінің шешімін іске асыру туралы" шешімімен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4-2. Солтүстік Қазақстан облысы Есіл ауданы Ильинка ауылдық округінің 2022 жылға арналған бюджетінде облыстық бюджеттен берілетін ағымдағы нысаналы трансферттердің көлемі көзделсін, оның ішінде:</w:t>
      </w:r>
    </w:p>
    <w:bookmarkEnd w:id="26"/>
    <w:p>
      <w:pPr>
        <w:spacing w:after="0"/>
        <w:ind w:left="0"/>
        <w:jc w:val="both"/>
      </w:pPr>
      <w:r>
        <w:rPr>
          <w:rFonts w:ascii="Times New Roman"/>
          <w:b w:val="false"/>
          <w:i w:val="false"/>
          <w:color w:val="000000"/>
          <w:sz w:val="28"/>
        </w:rPr>
        <w:t>
      Ильинка ауылдық округінің Ильинка ауылында таратушы желілерге қосылған ТСЫ ағымдағы жөндеуге және су қысымы мұнарасын орнату;</w:t>
      </w:r>
    </w:p>
    <w:p>
      <w:pPr>
        <w:spacing w:after="0"/>
        <w:ind w:left="0"/>
        <w:jc w:val="both"/>
      </w:pPr>
      <w:r>
        <w:rPr>
          <w:rFonts w:ascii="Times New Roman"/>
          <w:b w:val="false"/>
          <w:i w:val="false"/>
          <w:color w:val="000000"/>
          <w:sz w:val="28"/>
        </w:rPr>
        <w:t>
      Ильинка ауылдық округінің Ильинка ауылындағы тарату желілеріне қосылған сумен жабдықтау жүйесін ағымдағы жөндеу;</w:t>
      </w:r>
    </w:p>
    <w:p>
      <w:pPr>
        <w:spacing w:after="0"/>
        <w:ind w:left="0"/>
        <w:jc w:val="both"/>
      </w:pPr>
      <w:r>
        <w:rPr>
          <w:rFonts w:ascii="Times New Roman"/>
          <w:b w:val="false"/>
          <w:i w:val="false"/>
          <w:color w:val="000000"/>
          <w:sz w:val="28"/>
        </w:rPr>
        <w:t>
      "БАҚ-пен өзара іс-қимыл" тақырыбы бойынша ауылдық округі әкімдерін оқыту.</w:t>
      </w:r>
    </w:p>
    <w:p>
      <w:pPr>
        <w:spacing w:after="0"/>
        <w:ind w:left="0"/>
        <w:jc w:val="both"/>
      </w:pPr>
      <w:r>
        <w:rPr>
          <w:rFonts w:ascii="Times New Roman"/>
          <w:b w:val="false"/>
          <w:i w:val="false"/>
          <w:color w:val="000000"/>
          <w:sz w:val="28"/>
        </w:rPr>
        <w:t>
      Облыстық бюджеттен берілетін көрсетілген нысаналы трансферттерді бөлу "Солтүстік Қазақстан облысы Есіл ауданының Ильинка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Ильинка ауылдық округінің 2022 жылға арналған бюджетінде аудандық бюджеттен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мемлекеттік қызметшілердің жалақысын көтеру;</w:t>
      </w:r>
    </w:p>
    <w:p>
      <w:pPr>
        <w:spacing w:after="0"/>
        <w:ind w:left="0"/>
        <w:jc w:val="both"/>
      </w:pPr>
      <w:r>
        <w:rPr>
          <w:rFonts w:ascii="Times New Roman"/>
          <w:b w:val="false"/>
          <w:i w:val="false"/>
          <w:color w:val="000000"/>
          <w:sz w:val="28"/>
        </w:rPr>
        <w:t>
      елді мекендердегі көшелерді жарықтандыру;</w:t>
      </w:r>
    </w:p>
    <w:p>
      <w:pPr>
        <w:spacing w:after="0"/>
        <w:ind w:left="0"/>
        <w:jc w:val="both"/>
      </w:pPr>
      <w:r>
        <w:rPr>
          <w:rFonts w:ascii="Times New Roman"/>
          <w:b w:val="false"/>
          <w:i w:val="false"/>
          <w:color w:val="000000"/>
          <w:sz w:val="28"/>
        </w:rPr>
        <w:t>
      Ильинка ауылындағы кентішілік жолдарды орташа жөндеу;</w:t>
      </w:r>
    </w:p>
    <w:bookmarkStart w:name="z42" w:id="27"/>
    <w:p>
      <w:pPr>
        <w:spacing w:after="0"/>
        <w:ind w:left="0"/>
        <w:jc w:val="both"/>
      </w:pPr>
      <w:r>
        <w:rPr>
          <w:rFonts w:ascii="Times New Roman"/>
          <w:b w:val="false"/>
          <w:i w:val="false"/>
          <w:color w:val="000000"/>
          <w:sz w:val="28"/>
        </w:rPr>
        <w:t>
      Ильинка ауылында су мұнарасын орнату және тарату желілеріне қосу арқылы ТСЫ-н ағымдағы жөндеу.</w:t>
      </w:r>
    </w:p>
    <w:bookmarkEnd w:id="27"/>
    <w:bookmarkStart w:name="z43" w:id="28"/>
    <w:p>
      <w:pPr>
        <w:spacing w:after="0"/>
        <w:ind w:left="0"/>
        <w:jc w:val="both"/>
      </w:pPr>
      <w:r>
        <w:rPr>
          <w:rFonts w:ascii="Times New Roman"/>
          <w:b w:val="false"/>
          <w:i w:val="false"/>
          <w:color w:val="000000"/>
          <w:sz w:val="28"/>
        </w:rPr>
        <w:t>
      Көрсетілген нысаналы трансферттерді аудандық бюджеттен бөлу "Солтүстік Қазақстан облысы Есіл ауданының Ильинка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16/166</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24/272</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6. 2022-2024 жылдарға арналған Ильинка ауылдық округі бойынша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белгіленсін.</w:t>
      </w:r>
    </w:p>
    <w:bookmarkEnd w:id="29"/>
    <w:bookmarkStart w:name="z34" w:id="30"/>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31"/>
    <w:p>
      <w:pPr>
        <w:spacing w:after="0"/>
        <w:ind w:left="0"/>
        <w:jc w:val="left"/>
      </w:pPr>
      <w:r>
        <w:rPr>
          <w:rFonts w:ascii="Times New Roman"/>
          <w:b/>
          <w:i w:val="false"/>
          <w:color w:val="000000"/>
        </w:rPr>
        <w:t xml:space="preserve"> 2022 жылға арналған Солтүстік Қазақстан облысы Есіл ауданы Ильинка ауылдық округінің бюджеті</w:t>
      </w:r>
    </w:p>
    <w:bookmarkEnd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16/166</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24/272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Санаты</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Улді мекендерді сумен жабдықтаудыұиымдастыру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жіне қатнас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3"/>
    <w:p>
      <w:pPr>
        <w:spacing w:after="0"/>
        <w:ind w:left="0"/>
        <w:jc w:val="left"/>
      </w:pPr>
      <w:r>
        <w:rPr>
          <w:rFonts w:ascii="Times New Roman"/>
          <w:b/>
          <w:i w:val="false"/>
          <w:color w:val="000000"/>
        </w:rPr>
        <w:t xml:space="preserve"> 2023 жылға арналған Солтүстік Қазақстан облысы Есіл ауданы Ильинка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7"/>
    <w:p>
      <w:pPr>
        <w:spacing w:after="0"/>
        <w:ind w:left="0"/>
        <w:jc w:val="left"/>
      </w:pPr>
      <w:r>
        <w:rPr>
          <w:rFonts w:ascii="Times New Roman"/>
          <w:b/>
          <w:i w:val="false"/>
          <w:color w:val="000000"/>
        </w:rPr>
        <w:t xml:space="preserve"> 2024 жылға арналған Солтүстік Қазақстан облысы Есіл ауданы Ильинка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16/166</w:t>
      </w:r>
      <w:r>
        <w:rPr>
          <w:rFonts w:ascii="Times New Roman"/>
          <w:b w:val="false"/>
          <w:i w:val="false"/>
          <w:color w:val="ff0000"/>
          <w:sz w:val="28"/>
        </w:rPr>
        <w:t xml:space="preserve"> (01.01.2022 бастап қолданысқа енгізіледі) ; жаңа редакцияда - Солтүстік Қазақстан облысы Есіл ауданы мәслихатының 23.11.2022 </w:t>
      </w:r>
      <w:r>
        <w:rPr>
          <w:rFonts w:ascii="Times New Roman"/>
          <w:b w:val="false"/>
          <w:i w:val="false"/>
          <w:color w:val="ff0000"/>
          <w:sz w:val="28"/>
        </w:rPr>
        <w:t>№ 24/272</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