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dc2c" w14:textId="b1fd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Солтүстік Қазақстан облысы Есіл ауданы Заречный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30 желтоқсандағы № 14/141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Бюджеттік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 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ШЕШТІ:</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Есіл ауданы Заречный ауылдық округінің 2022-2024 жылдарға арналған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- 103 099,8 мың теңге:</w:t>
      </w:r>
    </w:p>
    <w:bookmarkEnd w:id="3"/>
    <w:bookmarkStart w:name="z9" w:id="4"/>
    <w:p>
      <w:pPr>
        <w:spacing w:after="0"/>
        <w:ind w:left="0"/>
        <w:jc w:val="both"/>
      </w:pPr>
      <w:r>
        <w:rPr>
          <w:rFonts w:ascii="Times New Roman"/>
          <w:b w:val="false"/>
          <w:i w:val="false"/>
          <w:color w:val="000000"/>
          <w:sz w:val="28"/>
        </w:rPr>
        <w:t>
      салық түсімдері - 3 856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түсімдері - 99 243,8 мың теңге;</w:t>
      </w:r>
    </w:p>
    <w:bookmarkEnd w:id="7"/>
    <w:bookmarkStart w:name="z13" w:id="8"/>
    <w:p>
      <w:pPr>
        <w:spacing w:after="0"/>
        <w:ind w:left="0"/>
        <w:jc w:val="both"/>
      </w:pPr>
      <w:r>
        <w:rPr>
          <w:rFonts w:ascii="Times New Roman"/>
          <w:b w:val="false"/>
          <w:i w:val="false"/>
          <w:color w:val="000000"/>
          <w:sz w:val="28"/>
        </w:rPr>
        <w:t>
      2) шығындар - 103 606,1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- 506,3,6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- 506,3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- 506,3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21.02.2022 </w:t>
      </w:r>
      <w:r>
        <w:rPr>
          <w:rFonts w:ascii="Times New Roman"/>
          <w:b w:val="false"/>
          <w:i w:val="false"/>
          <w:color w:val="000000"/>
          <w:sz w:val="28"/>
        </w:rPr>
        <w:t>№ 16/165</w:t>
      </w:r>
      <w:r>
        <w:rPr>
          <w:rFonts w:ascii="Times New Roman"/>
          <w:b w:val="false"/>
          <w:i w:val="false"/>
          <w:color w:val="ff0000"/>
          <w:sz w:val="28"/>
        </w:rPr>
        <w:t xml:space="preserve"> (01.01.2022 бастап қолданысқа енгізіледі) ; 23.11.2022 </w:t>
      </w:r>
      <w:r>
        <w:rPr>
          <w:rFonts w:ascii="Times New Roman"/>
          <w:b w:val="false"/>
          <w:i w:val="false"/>
          <w:color w:val="000000"/>
          <w:sz w:val="28"/>
        </w:rPr>
        <w:t>№ 24/271</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1-1. Заречный ауылдық округі бюджетінде шағындар қаржылық жылдың басында қалыптасқан бюджеттік қаражаттың бос қалдықтары есебінен 503,8 мың теңге сомада 4 - қосымшаға сәйкес қарастырылсын.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21.02.2022 </w:t>
      </w:r>
      <w:r>
        <w:rPr>
          <w:rFonts w:ascii="Times New Roman"/>
          <w:b w:val="false"/>
          <w:i w:val="false"/>
          <w:color w:val="000000"/>
          <w:sz w:val="28"/>
        </w:rPr>
        <w:t>№ 16/165</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Заречный ауылдық округі бюджетінің шығыстарында қаржы жылының басында қалыптасқан бюджет қаражатының бос қалдықтары есебінен 2021 қаржы жылында облыстық бюджеттен бөлінген пайдаланылмаған нысаналы трансферттерді қайтару 4 - қосымшаға сәйкес 2,5 мың теңге сомасында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23.11.2022 </w:t>
      </w:r>
      <w:r>
        <w:rPr>
          <w:rFonts w:ascii="Times New Roman"/>
          <w:b w:val="false"/>
          <w:i w:val="false"/>
          <w:color w:val="000000"/>
          <w:sz w:val="28"/>
        </w:rPr>
        <w:t>№ 24/271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2022 жылға арналған Заречный ауылдық округі бюджетінің кірістері Қазақстан Республикасының Бюджет кодексінің 52-1-бабына сәйкес құрылатындығы белгіленсін. </w:t>
      </w:r>
    </w:p>
    <w:bookmarkStart w:name="z25" w:id="20"/>
    <w:p>
      <w:pPr>
        <w:spacing w:after="0"/>
        <w:ind w:left="0"/>
        <w:jc w:val="both"/>
      </w:pPr>
      <w:r>
        <w:rPr>
          <w:rFonts w:ascii="Times New Roman"/>
          <w:b w:val="false"/>
          <w:i w:val="false"/>
          <w:color w:val="000000"/>
          <w:sz w:val="28"/>
        </w:rPr>
        <w:t xml:space="preserve">
      3. 2022 жылға аудандық бюджеттен Заречный ауылдық округінің бюджетіне 23 809 мың теңге сомада бюджеттік субвенциялар көлемі қарастырылсын. </w:t>
      </w:r>
    </w:p>
    <w:bookmarkEnd w:id="20"/>
    <w:bookmarkStart w:name="z26" w:id="21"/>
    <w:p>
      <w:pPr>
        <w:spacing w:after="0"/>
        <w:ind w:left="0"/>
        <w:jc w:val="both"/>
      </w:pPr>
      <w:r>
        <w:rPr>
          <w:rFonts w:ascii="Times New Roman"/>
          <w:b w:val="false"/>
          <w:i w:val="false"/>
          <w:color w:val="000000"/>
          <w:sz w:val="28"/>
        </w:rPr>
        <w:t>
      4. Солтүстік Қазақстан облысы Есіл ауданы Заречный ауылдық округінің бюджетінде республикалық бюджеттен бөлінген ағымдағы нысаналы трансферттердің көлемдері қарастырылсын, соның ішінде:</w:t>
      </w:r>
    </w:p>
    <w:bookmarkEnd w:id="21"/>
    <w:bookmarkStart w:name="z27"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еңбекақы төлемін арттыруға.</w:t>
      </w:r>
    </w:p>
    <w:bookmarkEnd w:id="22"/>
    <w:bookmarkStart w:name="z28" w:id="23"/>
    <w:p>
      <w:pPr>
        <w:spacing w:after="0"/>
        <w:ind w:left="0"/>
        <w:jc w:val="both"/>
      </w:pPr>
      <w:r>
        <w:rPr>
          <w:rFonts w:ascii="Times New Roman"/>
          <w:b w:val="false"/>
          <w:i w:val="false"/>
          <w:color w:val="000000"/>
          <w:sz w:val="28"/>
        </w:rPr>
        <w:t>
      Республикалық бюджеттен аталған нысаналы трансферттерді бөлу "2022-2024 жылдарға арналған Солтүстік Қазақстан облысы Есіл ауданы Заречный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 Заречный ауылдық округі әкімінің шешімімен анықталады.</w:t>
      </w:r>
    </w:p>
    <w:bookmarkEnd w:id="23"/>
    <w:bookmarkStart w:name="z29" w:id="24"/>
    <w:p>
      <w:pPr>
        <w:spacing w:after="0"/>
        <w:ind w:left="0"/>
        <w:jc w:val="both"/>
      </w:pPr>
      <w:r>
        <w:rPr>
          <w:rFonts w:ascii="Times New Roman"/>
          <w:b w:val="false"/>
          <w:i w:val="false"/>
          <w:color w:val="000000"/>
          <w:sz w:val="28"/>
        </w:rPr>
        <w:t>
      4-1. 2022 жылға арналған Заречный ауылдық округінің бюджетінде Қазақстан Республикасының Ұлттық қорынан кепілдендірілген есебінен нысаналы трансферттердің көлемі көзделсін:</w:t>
      </w:r>
    </w:p>
    <w:bookmarkEnd w:id="24"/>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bookmarkStart w:name="z30" w:id="25"/>
    <w:p>
      <w:pPr>
        <w:spacing w:after="0"/>
        <w:ind w:left="0"/>
        <w:jc w:val="both"/>
      </w:pPr>
      <w:r>
        <w:rPr>
          <w:rFonts w:ascii="Times New Roman"/>
          <w:b w:val="false"/>
          <w:i w:val="false"/>
          <w:color w:val="000000"/>
          <w:sz w:val="28"/>
        </w:rPr>
        <w:t>
      Көрсетілген нысаналы трансферттерді Қазақстан Республикасының Ұлттық қорынан кепілдендірілген трансферт есебінен бөлу Солтүстік Қазақстан облысы Есіл ауданы Заречный ауылдық округі әкімінің "Есіл ауданы мәслихатының Солтүстік Қазақстан облысы Есіл ауданының Заречный ауылдық округінің 2022-2024 жылдарға арналған бюджетін бекіту туралы шешімімен айқындалады.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4-1-тармақпен толықтырылды - Солтүстік Қазақстан облысы Есіл ауданы мәслихатының 23.11.2022 </w:t>
      </w:r>
      <w:r>
        <w:rPr>
          <w:rFonts w:ascii="Times New Roman"/>
          <w:b w:val="false"/>
          <w:i w:val="false"/>
          <w:color w:val="000000"/>
          <w:sz w:val="28"/>
        </w:rPr>
        <w:t>№ 24/271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2022 жылға арналған Заречный ауылдық округінің бюджетінде Қазақстан Республикасының Ұлттық қорынан берілетін есебінен нысаналы трансферттердің көлемі көзделсін:</w:t>
      </w:r>
    </w:p>
    <w:p>
      <w:pPr>
        <w:spacing w:after="0"/>
        <w:ind w:left="0"/>
        <w:jc w:val="both"/>
      </w:pPr>
      <w:r>
        <w:rPr>
          <w:rFonts w:ascii="Times New Roman"/>
          <w:b w:val="false"/>
          <w:i w:val="false"/>
          <w:color w:val="000000"/>
          <w:sz w:val="28"/>
        </w:rPr>
        <w:t>
      Чириковка ауылындағы кентішілік жолдарды орташа жөндеуге.</w:t>
      </w:r>
    </w:p>
    <w:p>
      <w:pPr>
        <w:spacing w:after="0"/>
        <w:ind w:left="0"/>
        <w:jc w:val="both"/>
      </w:pPr>
      <w:r>
        <w:rPr>
          <w:rFonts w:ascii="Times New Roman"/>
          <w:b w:val="false"/>
          <w:i w:val="false"/>
          <w:color w:val="000000"/>
          <w:sz w:val="28"/>
        </w:rPr>
        <w:t>
      Көрсетілген нысаналы трансферттерді Қазақстан Республикасының Ұлттық қорынан бөлу Солтүстік Қазақстан Облысы Есіл ауданы Заречный ауылдық округі әкімінің "Есіл ауданы мәслихатының Солтүстік Қазақстан Облысы Есіл ауданының Заречный ауылдық округінің 2022-2024 жылдарға арналған бюджетін бекіту туралы"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Солтүстік Қазақстан облысы Есіл ауданы мәслихатының 23.11.2022 </w:t>
      </w:r>
      <w:r>
        <w:rPr>
          <w:rFonts w:ascii="Times New Roman"/>
          <w:b w:val="false"/>
          <w:i w:val="false"/>
          <w:color w:val="000000"/>
          <w:sz w:val="28"/>
        </w:rPr>
        <w:t>№ 24/271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Заречный ауылдық округінің 2022 жылға арналған бюджетінде облыстық бюджеттен берілетін нысаналы трансферттер есебінен көлемдер көзделсін:</w:t>
      </w:r>
    </w:p>
    <w:p>
      <w:pPr>
        <w:spacing w:after="0"/>
        <w:ind w:left="0"/>
        <w:jc w:val="both"/>
      </w:pPr>
      <w:r>
        <w:rPr>
          <w:rFonts w:ascii="Times New Roman"/>
          <w:b w:val="false"/>
          <w:i w:val="false"/>
          <w:color w:val="000000"/>
          <w:sz w:val="28"/>
        </w:rPr>
        <w:t>
      "Бұқаралық ақпарат құралдарымен байланыс және өзара іс-қимыл" тақырыбы бойынша ауылдық округ әкімдерін оқытуға.</w:t>
      </w:r>
    </w:p>
    <w:p>
      <w:pPr>
        <w:spacing w:after="0"/>
        <w:ind w:left="0"/>
        <w:jc w:val="both"/>
      </w:pPr>
      <w:r>
        <w:rPr>
          <w:rFonts w:ascii="Times New Roman"/>
          <w:b w:val="false"/>
          <w:i w:val="false"/>
          <w:color w:val="000000"/>
          <w:sz w:val="28"/>
        </w:rPr>
        <w:t>
      Аталған нысаналы трансферттерді облыстық бюджеттен бөлу "Солтүстік Қазақстан облысы Есіл ауданының Заречный ауылдық округінің 2022-2024 жылдарға арналған бюджетін бекіту туралы" Есіл ауданы мәслихатының шешімін іске асыру туралы" Солтүстік Қазақстан облысы Есіл ауданы Заречный ауылдық округі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4-3-тармақпен толықтырылды - Солтүстік Қазақстан облысы Есіл ауданы мәслихатының 23.11.2022 </w:t>
      </w:r>
      <w:r>
        <w:rPr>
          <w:rFonts w:ascii="Times New Roman"/>
          <w:b w:val="false"/>
          <w:i w:val="false"/>
          <w:color w:val="000000"/>
          <w:sz w:val="28"/>
        </w:rPr>
        <w:t>№ 24/271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Заречный ауылдық округінің 2022 жылға арналған бюджетінде аудандық бюджеттен берілетін ағымдағы есебінен нысаналы трансферттердің көлемі көзделсін: </w:t>
      </w:r>
    </w:p>
    <w:bookmarkStart w:name="z41" w:id="26"/>
    <w:p>
      <w:pPr>
        <w:spacing w:after="0"/>
        <w:ind w:left="0"/>
        <w:jc w:val="both"/>
      </w:pPr>
      <w:r>
        <w:rPr>
          <w:rFonts w:ascii="Times New Roman"/>
          <w:b w:val="false"/>
          <w:i w:val="false"/>
          <w:color w:val="000000"/>
          <w:sz w:val="28"/>
        </w:rPr>
        <w:t>
      Чириковка ауылындағы кентішілік жолдарды орташа жөндеуге;</w:t>
      </w:r>
    </w:p>
    <w:bookmarkEnd w:id="26"/>
    <w:bookmarkStart w:name="z42" w:id="27"/>
    <w:p>
      <w:pPr>
        <w:spacing w:after="0"/>
        <w:ind w:left="0"/>
        <w:jc w:val="both"/>
      </w:pPr>
      <w:r>
        <w:rPr>
          <w:rFonts w:ascii="Times New Roman"/>
          <w:b w:val="false"/>
          <w:i w:val="false"/>
          <w:color w:val="000000"/>
          <w:sz w:val="28"/>
        </w:rPr>
        <w:t>
      Қарағаш ауылындағы жергілікті су көзін ағымдағы жөндеуге;</w:t>
      </w:r>
    </w:p>
    <w:bookmarkEnd w:id="27"/>
    <w:bookmarkStart w:name="z43" w:id="28"/>
    <w:p>
      <w:pPr>
        <w:spacing w:after="0"/>
        <w:ind w:left="0"/>
        <w:jc w:val="both"/>
      </w:pPr>
      <w:r>
        <w:rPr>
          <w:rFonts w:ascii="Times New Roman"/>
          <w:b w:val="false"/>
          <w:i w:val="false"/>
          <w:color w:val="000000"/>
          <w:sz w:val="28"/>
        </w:rPr>
        <w:t>
      Чириковка ауылындағы су құбырының кентішілік тарату желілерін ағымдағы жөндеуге.</w:t>
      </w:r>
    </w:p>
    <w:bookmarkEnd w:id="28"/>
    <w:p>
      <w:pPr>
        <w:spacing w:after="0"/>
        <w:ind w:left="0"/>
        <w:jc w:val="both"/>
      </w:pPr>
      <w:r>
        <w:rPr>
          <w:rFonts w:ascii="Times New Roman"/>
          <w:b w:val="false"/>
          <w:i w:val="false"/>
          <w:color w:val="000000"/>
          <w:sz w:val="28"/>
        </w:rPr>
        <w:t>
      Көрсетілген нысаналы трансферттерді аудандық бюджеттен бөлу "Солтүстік Қазақстан облысы Есіл ауданының Заречный ауылдық округінің 2022-2024 жылдарға арналған бюджетін бекіту туралы" Есіл ауданы мәслихатының шешімін іске асыру туралы" Солтүстік Қазақстан облысы Есіл ауданы Заречный ауылдық округі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Есіл ауданы мәслихатының 21.02.2022 </w:t>
      </w:r>
      <w:r>
        <w:rPr>
          <w:rFonts w:ascii="Times New Roman"/>
          <w:b w:val="false"/>
          <w:i w:val="false"/>
          <w:color w:val="000000"/>
          <w:sz w:val="28"/>
        </w:rPr>
        <w:t>№ 16/165</w:t>
      </w:r>
      <w:r>
        <w:rPr>
          <w:rFonts w:ascii="Times New Roman"/>
          <w:b w:val="false"/>
          <w:i w:val="false"/>
          <w:color w:val="ff0000"/>
          <w:sz w:val="28"/>
        </w:rPr>
        <w:t xml:space="preserve"> (01.01.2022 бастап қолданысқа енгізіледі) ; 23.11.2022 </w:t>
      </w:r>
      <w:r>
        <w:rPr>
          <w:rFonts w:ascii="Times New Roman"/>
          <w:b w:val="false"/>
          <w:i w:val="false"/>
          <w:color w:val="000000"/>
          <w:sz w:val="28"/>
        </w:rPr>
        <w:t>№ 24/271</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6. Заречный ауылдық округі бойынша 2022-2024 жылдарға арналған шығындар 1, 2, 3 - қосымшаларға сәйкес белгіленсін.</w:t>
      </w:r>
    </w:p>
    <w:bookmarkEnd w:id="29"/>
    <w:bookmarkStart w:name="z33" w:id="30"/>
    <w:p>
      <w:pPr>
        <w:spacing w:after="0"/>
        <w:ind w:left="0"/>
        <w:jc w:val="both"/>
      </w:pPr>
      <w:r>
        <w:rPr>
          <w:rFonts w:ascii="Times New Roman"/>
          <w:b w:val="false"/>
          <w:i w:val="false"/>
          <w:color w:val="000000"/>
          <w:sz w:val="28"/>
        </w:rPr>
        <w:t xml:space="preserve">
      7. Осы шешім 2022 жылдың 1 қаңтарынан бастап қолданысқа енгізіледі. </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0" w:id="31"/>
    <w:p>
      <w:pPr>
        <w:spacing w:after="0"/>
        <w:ind w:left="0"/>
        <w:jc w:val="left"/>
      </w:pPr>
      <w:r>
        <w:rPr>
          <w:rFonts w:ascii="Times New Roman"/>
          <w:b/>
          <w:i w:val="false"/>
          <w:color w:val="000000"/>
        </w:rPr>
        <w:t xml:space="preserve"> 2022 жылға арналған Солтүстік Қазақстан облысы Есіл ауданы Заречный ауылдық округінің бюджеті</w:t>
      </w:r>
    </w:p>
    <w:bookmarkEnd w:id="3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21.02.2022 </w:t>
      </w:r>
      <w:r>
        <w:rPr>
          <w:rFonts w:ascii="Times New Roman"/>
          <w:b w:val="false"/>
          <w:i w:val="false"/>
          <w:color w:val="ff0000"/>
          <w:sz w:val="28"/>
        </w:rPr>
        <w:t>№ 16/165</w:t>
      </w:r>
      <w:r>
        <w:rPr>
          <w:rFonts w:ascii="Times New Roman"/>
          <w:b w:val="false"/>
          <w:i w:val="false"/>
          <w:color w:val="ff0000"/>
          <w:sz w:val="28"/>
        </w:rPr>
        <w:t xml:space="preserve"> (01.01.2022 бастап қолданысқа енгізіледі) ; 23.11.2022 </w:t>
      </w:r>
      <w:r>
        <w:rPr>
          <w:rFonts w:ascii="Times New Roman"/>
          <w:b w:val="false"/>
          <w:i w:val="false"/>
          <w:color w:val="ff0000"/>
          <w:sz w:val="28"/>
        </w:rPr>
        <w:t>№ 24/271</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Санаты</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w:t>
            </w:r>
          </w:p>
          <w:p>
            <w:pPr>
              <w:spacing w:after="20"/>
              <w:ind w:left="20"/>
              <w:jc w:val="both"/>
            </w:pPr>
            <w:r>
              <w:rPr>
                <w:rFonts w:ascii="Times New Roman"/>
                <w:b w:val="false"/>
                <w:i w:val="false"/>
                <w:color w:val="000000"/>
                <w:sz w:val="20"/>
              </w:rPr>
              <w:t xml:space="preserve">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49" w:id="33"/>
    <w:p>
      <w:pPr>
        <w:spacing w:after="0"/>
        <w:ind w:left="0"/>
        <w:jc w:val="left"/>
      </w:pPr>
      <w:r>
        <w:rPr>
          <w:rFonts w:ascii="Times New Roman"/>
          <w:b/>
          <w:i w:val="false"/>
          <w:color w:val="000000"/>
        </w:rPr>
        <w:t xml:space="preserve"> 2023 жылға арналған Солтүстік Қазақстан облысы Есіл ауданы Заречный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8" w:id="37"/>
    <w:p>
      <w:pPr>
        <w:spacing w:after="0"/>
        <w:ind w:left="0"/>
        <w:jc w:val="left"/>
      </w:pPr>
      <w:r>
        <w:rPr>
          <w:rFonts w:ascii="Times New Roman"/>
          <w:b/>
          <w:i w:val="false"/>
          <w:color w:val="000000"/>
        </w:rPr>
        <w:t xml:space="preserve"> 2024 жылға арналған Солтүстік Қазақстан облысы Есіл ауданы Заречный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8"/>
          <w:p>
            <w:pPr>
              <w:spacing w:after="20"/>
              <w:ind w:left="20"/>
              <w:jc w:val="both"/>
            </w:pPr>
            <w:r>
              <w:rPr>
                <w:rFonts w:ascii="Times New Roman"/>
                <w:b w:val="false"/>
                <w:i w:val="false"/>
                <w:color w:val="000000"/>
                <w:sz w:val="20"/>
              </w:rPr>
              <w:t>
сомасы</w:t>
            </w:r>
          </w:p>
          <w:bookmarkEnd w:id="3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30 134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9"/>
          <w:p>
            <w:pPr>
              <w:spacing w:after="20"/>
              <w:ind w:left="20"/>
              <w:jc w:val="both"/>
            </w:pPr>
            <w:r>
              <w:rPr>
                <w:rFonts w:ascii="Times New Roman"/>
                <w:b w:val="false"/>
                <w:i w:val="false"/>
                <w:color w:val="000000"/>
                <w:sz w:val="20"/>
              </w:rPr>
              <w:t>
Сомасы</w:t>
            </w:r>
          </w:p>
          <w:bookmarkEnd w:id="3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0"/>
          <w:p>
            <w:pPr>
              <w:spacing w:after="20"/>
              <w:ind w:left="20"/>
              <w:jc w:val="both"/>
            </w:pPr>
            <w:r>
              <w:rPr>
                <w:rFonts w:ascii="Times New Roman"/>
                <w:b w:val="false"/>
                <w:i w:val="false"/>
                <w:color w:val="000000"/>
                <w:sz w:val="20"/>
              </w:rPr>
              <w:t>
Сомасы</w:t>
            </w:r>
          </w:p>
          <w:bookmarkEnd w:id="4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62" w:id="41"/>
    <w:p>
      <w:pPr>
        <w:spacing w:after="0"/>
        <w:ind w:left="0"/>
        <w:jc w:val="left"/>
      </w:pPr>
      <w:r>
        <w:rPr>
          <w:rFonts w:ascii="Times New Roman"/>
          <w:b/>
          <w:i w:val="false"/>
          <w:color w:val="000000"/>
        </w:rPr>
        <w:t xml:space="preserve"> 2022 жылғы 1 қаңтарға қалыптасқан бюджет қаражатының бос қалдықтарын бағыттау</w:t>
      </w:r>
    </w:p>
    <w:bookmarkEnd w:id="41"/>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21.02.2022 </w:t>
      </w:r>
      <w:r>
        <w:rPr>
          <w:rFonts w:ascii="Times New Roman"/>
          <w:b w:val="false"/>
          <w:i w:val="false"/>
          <w:color w:val="ff0000"/>
          <w:sz w:val="28"/>
        </w:rPr>
        <w:t>№ 16/165</w:t>
      </w:r>
      <w:r>
        <w:rPr>
          <w:rFonts w:ascii="Times New Roman"/>
          <w:b w:val="false"/>
          <w:i w:val="false"/>
          <w:color w:val="ff0000"/>
          <w:sz w:val="28"/>
        </w:rPr>
        <w:t xml:space="preserve"> (01.01.2022 бастап қолданысқа енгізіледі) ; 23.11.2022 </w:t>
      </w:r>
      <w:r>
        <w:rPr>
          <w:rFonts w:ascii="Times New Roman"/>
          <w:b w:val="false"/>
          <w:i w:val="false"/>
          <w:color w:val="ff0000"/>
          <w:sz w:val="28"/>
        </w:rPr>
        <w:t>№ 24/271</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