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0926d" w14:textId="66092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Солтүстік Қазақстан облысы Есіл ауданы Заградовка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2021 жылғы 30 желтоқсандағы № 14/140 шешімі.</w:t>
      </w:r>
    </w:p>
    <w:p>
      <w:pPr>
        <w:spacing w:after="0"/>
        <w:ind w:left="0"/>
        <w:jc w:val="both"/>
      </w:pPr>
      <w:bookmarkStart w:name="z4" w:id="0"/>
      <w:r>
        <w:rPr>
          <w:rFonts w:ascii="Times New Roman"/>
          <w:b w:val="false"/>
          <w:i w:val="false"/>
          <w:color w:val="ff0000"/>
          <w:sz w:val="28"/>
        </w:rPr>
        <w:t>
      Ескерту. 01.01.2022 бастап қолданысқа еңгізіледі - осы шешімнің 7-тармағымен.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9-1-бабына</w:t>
      </w:r>
      <w:r>
        <w:rPr>
          <w:rFonts w:ascii="Times New Roman"/>
          <w:b w:val="false"/>
          <w:i w:val="false"/>
          <w:color w:val="000000"/>
          <w:sz w:val="28"/>
        </w:rPr>
        <w:t xml:space="preserve">, 75-бабы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2-7-тармағына</w:t>
      </w:r>
      <w:r>
        <w:rPr>
          <w:rFonts w:ascii="Times New Roman"/>
          <w:b w:val="false"/>
          <w:i w:val="false"/>
          <w:color w:val="000000"/>
          <w:sz w:val="28"/>
        </w:rPr>
        <w:t xml:space="preserve"> сәйкес, Солтүстік Қазақстан облысы Есіл ауданының мәслихаты ШЕШТІ:</w:t>
      </w:r>
    </w:p>
    <w:bookmarkEnd w:id="1"/>
    <w:bookmarkStart w:name="z6" w:id="2"/>
    <w:p>
      <w:pPr>
        <w:spacing w:after="0"/>
        <w:ind w:left="0"/>
        <w:jc w:val="both"/>
      </w:pPr>
      <w:r>
        <w:rPr>
          <w:rFonts w:ascii="Times New Roman"/>
          <w:b w:val="false"/>
          <w:i w:val="false"/>
          <w:color w:val="000000"/>
          <w:sz w:val="28"/>
        </w:rPr>
        <w:t xml:space="preserve">
      1. 2022-2024 жылдарға арналған Солтүстік Қазақстан облысы Есіл ауданы Заградовка ауылдық округінің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- 30 027,2 мың теңге:</w:t>
      </w:r>
    </w:p>
    <w:bookmarkEnd w:id="3"/>
    <w:bookmarkStart w:name="z9" w:id="4"/>
    <w:p>
      <w:pPr>
        <w:spacing w:after="0"/>
        <w:ind w:left="0"/>
        <w:jc w:val="both"/>
      </w:pPr>
      <w:r>
        <w:rPr>
          <w:rFonts w:ascii="Times New Roman"/>
          <w:b w:val="false"/>
          <w:i w:val="false"/>
          <w:color w:val="000000"/>
          <w:sz w:val="28"/>
        </w:rPr>
        <w:t>
      салықтық түсімдер - 4 291,1 мың теңге;</w:t>
      </w:r>
    </w:p>
    <w:bookmarkEnd w:id="4"/>
    <w:bookmarkStart w:name="z10" w:id="5"/>
    <w:p>
      <w:pPr>
        <w:spacing w:after="0"/>
        <w:ind w:left="0"/>
        <w:jc w:val="both"/>
      </w:pPr>
      <w:r>
        <w:rPr>
          <w:rFonts w:ascii="Times New Roman"/>
          <w:b w:val="false"/>
          <w:i w:val="false"/>
          <w:color w:val="000000"/>
          <w:sz w:val="28"/>
        </w:rPr>
        <w:t>
      салықтық емес түсімдер - 58,8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- 2 135 мың теңге;</w:t>
      </w:r>
    </w:p>
    <w:bookmarkEnd w:id="6"/>
    <w:bookmarkStart w:name="z12" w:id="7"/>
    <w:p>
      <w:pPr>
        <w:spacing w:after="0"/>
        <w:ind w:left="0"/>
        <w:jc w:val="both"/>
      </w:pPr>
      <w:r>
        <w:rPr>
          <w:rFonts w:ascii="Times New Roman"/>
          <w:b w:val="false"/>
          <w:i w:val="false"/>
          <w:color w:val="000000"/>
          <w:sz w:val="28"/>
        </w:rPr>
        <w:t>
      трансферттер түсімі - 23 542,3 мың теңге;</w:t>
      </w:r>
    </w:p>
    <w:bookmarkEnd w:id="7"/>
    <w:bookmarkStart w:name="z13" w:id="8"/>
    <w:p>
      <w:pPr>
        <w:spacing w:after="0"/>
        <w:ind w:left="0"/>
        <w:jc w:val="both"/>
      </w:pPr>
      <w:r>
        <w:rPr>
          <w:rFonts w:ascii="Times New Roman"/>
          <w:b w:val="false"/>
          <w:i w:val="false"/>
          <w:color w:val="000000"/>
          <w:sz w:val="28"/>
        </w:rPr>
        <w:t>
      2) шығындар - 30 103,3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- 76,1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- 76,1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- 76,1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Есіл ауданы мәслихатының 21.02.2022 </w:t>
      </w:r>
      <w:r>
        <w:rPr>
          <w:rFonts w:ascii="Times New Roman"/>
          <w:b w:val="false"/>
          <w:i w:val="false"/>
          <w:color w:val="000000"/>
          <w:sz w:val="28"/>
        </w:rPr>
        <w:t>№ 16/164</w:t>
      </w:r>
      <w:r>
        <w:rPr>
          <w:rFonts w:ascii="Times New Roman"/>
          <w:b w:val="false"/>
          <w:i w:val="false"/>
          <w:color w:val="ff0000"/>
          <w:sz w:val="28"/>
        </w:rPr>
        <w:t xml:space="preserve"> (01.01.2022 бастап қолданысқа енгізіледі); 22.07.2022 </w:t>
      </w:r>
      <w:r>
        <w:rPr>
          <w:rFonts w:ascii="Times New Roman"/>
          <w:b w:val="false"/>
          <w:i w:val="false"/>
          <w:color w:val="000000"/>
          <w:sz w:val="28"/>
        </w:rPr>
        <w:t>№ 21/246</w:t>
      </w:r>
      <w:r>
        <w:rPr>
          <w:rFonts w:ascii="Times New Roman"/>
          <w:b w:val="false"/>
          <w:i w:val="false"/>
          <w:color w:val="ff0000"/>
          <w:sz w:val="28"/>
        </w:rPr>
        <w:t xml:space="preserve"> (01.01.2022 бастап қолданысқа енгізіледі) шешімдерімен; 12.10.2022 </w:t>
      </w:r>
      <w:r>
        <w:rPr>
          <w:rFonts w:ascii="Times New Roman"/>
          <w:b w:val="false"/>
          <w:i w:val="false"/>
          <w:color w:val="000000"/>
          <w:sz w:val="28"/>
        </w:rPr>
        <w:t>№ 23/261</w:t>
      </w:r>
      <w:r>
        <w:rPr>
          <w:rFonts w:ascii="Times New Roman"/>
          <w:b w:val="false"/>
          <w:i w:val="false"/>
          <w:color w:val="ff0000"/>
          <w:sz w:val="28"/>
        </w:rPr>
        <w:t xml:space="preserve"> (01.01.2022 бастап қолданысқа енгізіледі) шешімдерімен; 23.11.2022 </w:t>
      </w:r>
      <w:r>
        <w:rPr>
          <w:rFonts w:ascii="Times New Roman"/>
          <w:b w:val="false"/>
          <w:i w:val="false"/>
          <w:color w:val="000000"/>
          <w:sz w:val="28"/>
        </w:rPr>
        <w:t>№ 24/270</w:t>
      </w:r>
      <w:r>
        <w:rPr>
          <w:rFonts w:ascii="Times New Roman"/>
          <w:b w:val="false"/>
          <w:i w:val="false"/>
          <w:color w:val="ff0000"/>
          <w:sz w:val="28"/>
        </w:rPr>
        <w:t xml:space="preserve"> (01.01.2022 бастап қолданысқа енгізіледі) шешімдерімен.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1-1. Заградовка ауылдық округі бюджетінде шағындар қаржылық жылдың басында қалыптасқан бюджеттік қаражаттың бос қалдықтары есебінен 75,9 мың теңге сомада 4 - қосымшаға сәйкес қарастырылсын.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1-1-тармақпен толықтырылды - Солтүстік Қазақстан облысы Есіл ауданы мәслихатының 21.02.2022 </w:t>
      </w:r>
      <w:r>
        <w:rPr>
          <w:rFonts w:ascii="Times New Roman"/>
          <w:b w:val="false"/>
          <w:i w:val="false"/>
          <w:color w:val="000000"/>
          <w:sz w:val="28"/>
        </w:rPr>
        <w:t>№ 16/164</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Заградовка ауылдық округінің бюджетінде қаржы жылының басына қалыптасқан бос қалдықтар есебінен шығыстар 2021 қаржы жылында аудандық бюджеттен бөлінген 0,2 мың теңге сомада пайдаланылмаған нысаналы трансферттерді қайтару 4-қосымшаға сәйкес көзделсін.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1-2-тармақпен толықтырылды - Солтүстік Қазақстан облысы Есіл ауданы мәслихатының 22.07.2022 </w:t>
      </w:r>
      <w:r>
        <w:rPr>
          <w:rFonts w:ascii="Times New Roman"/>
          <w:b w:val="false"/>
          <w:i w:val="false"/>
          <w:color w:val="000000"/>
          <w:sz w:val="28"/>
        </w:rPr>
        <w:t>№ 21/246</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2022 жылға арналған бюджетте 5-қосымшаға сәйкес, Заградовка ауылдық округінің бюджетіне түскен облыстық бюджеттен бөлінген пайдаланылмаған трансферттердің сомаларын қайтару бойынша шығыстар 58,8 мың теңге сомасында көзделсін.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1-3-тармақпен толықтырылды - Солтүстік Қазақстан облысы Есіл ауданы мәслихатының 12.10.2022 </w:t>
      </w:r>
      <w:r>
        <w:rPr>
          <w:rFonts w:ascii="Times New Roman"/>
          <w:b w:val="false"/>
          <w:i w:val="false"/>
          <w:color w:val="000000"/>
          <w:sz w:val="28"/>
        </w:rPr>
        <w:t>№ 23/261</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2022 жылға арналған Заградовка ауылдық округі бюджетінің кірістері Қазақстан Республикасының Бюджет кодексінің </w:t>
      </w:r>
      <w:r>
        <w:rPr>
          <w:rFonts w:ascii="Times New Roman"/>
          <w:b w:val="false"/>
          <w:i w:val="false"/>
          <w:color w:val="000000"/>
          <w:sz w:val="28"/>
        </w:rPr>
        <w:t>52-1-бабына</w:t>
      </w:r>
      <w:r>
        <w:rPr>
          <w:rFonts w:ascii="Times New Roman"/>
          <w:b w:val="false"/>
          <w:i w:val="false"/>
          <w:color w:val="000000"/>
          <w:sz w:val="28"/>
        </w:rPr>
        <w:t xml:space="preserve"> сәйкес құрылатындығы белгіленсін. </w:t>
      </w:r>
    </w:p>
    <w:bookmarkStart w:name="z25" w:id="20"/>
    <w:p>
      <w:pPr>
        <w:spacing w:after="0"/>
        <w:ind w:left="0"/>
        <w:jc w:val="both"/>
      </w:pPr>
      <w:r>
        <w:rPr>
          <w:rFonts w:ascii="Times New Roman"/>
          <w:b w:val="false"/>
          <w:i w:val="false"/>
          <w:color w:val="000000"/>
          <w:sz w:val="28"/>
        </w:rPr>
        <w:t xml:space="preserve">
      3. 2022 жылға аудандық бюджеттен Заградовка ауылдық округінің бюджетіне 19 059 мың теңге сомада бюджеттік субвенциялар көлемі қарастырылсын. </w:t>
      </w:r>
    </w:p>
    <w:bookmarkEnd w:id="20"/>
    <w:bookmarkStart w:name="z26" w:id="21"/>
    <w:p>
      <w:pPr>
        <w:spacing w:after="0"/>
        <w:ind w:left="0"/>
        <w:jc w:val="both"/>
      </w:pPr>
      <w:r>
        <w:rPr>
          <w:rFonts w:ascii="Times New Roman"/>
          <w:b w:val="false"/>
          <w:i w:val="false"/>
          <w:color w:val="000000"/>
          <w:sz w:val="28"/>
        </w:rPr>
        <w:t>
      4. 2022 жылға арналған Солтүстік Қазақстан облысы Есіл ауданы Заградовка ауылдық округінің бюджетінде республикалық бюджеттен берілетін нысаналы ағымдағы трансферттердің көлемдері қарастырылсын, соның ішінде:</w:t>
      </w:r>
    </w:p>
    <w:bookmarkEnd w:id="21"/>
    <w:bookmarkStart w:name="z27" w:id="22"/>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еңбекақы төлемін арттыруға.</w:t>
      </w:r>
    </w:p>
    <w:bookmarkEnd w:id="22"/>
    <w:bookmarkStart w:name="z28" w:id="23"/>
    <w:p>
      <w:pPr>
        <w:spacing w:after="0"/>
        <w:ind w:left="0"/>
        <w:jc w:val="both"/>
      </w:pPr>
      <w:r>
        <w:rPr>
          <w:rFonts w:ascii="Times New Roman"/>
          <w:b w:val="false"/>
          <w:i w:val="false"/>
          <w:color w:val="000000"/>
          <w:sz w:val="28"/>
        </w:rPr>
        <w:t>
      Республикалық бюджеттің аталған нысаналы трансферттерін бөлу "2022-2024 жылдарға арналған Солтүстік Қазақстан облысы Есіл ауданы Заградовка ауылдық округінің бюджетін бекіту туралы" Есіл ауданы мәслихатының шешімін жүзеге асыру туралы" Солтүстік Қазақстан облысы Есіл ауданы Заградовка ауылдық округі әкімінің шешімімен анықталады.</w:t>
      </w:r>
    </w:p>
    <w:bookmarkEnd w:id="23"/>
    <w:p>
      <w:pPr>
        <w:spacing w:after="0"/>
        <w:ind w:left="0"/>
        <w:jc w:val="both"/>
      </w:pPr>
      <w:r>
        <w:rPr>
          <w:rFonts w:ascii="Times New Roman"/>
          <w:b w:val="false"/>
          <w:i w:val="false"/>
          <w:color w:val="000000"/>
          <w:sz w:val="28"/>
        </w:rPr>
        <w:t>
      4-1. Солтүстік Қазақстан облысы Есіл ауданы Заградовка ауылдық округінің бюджетінде Қазақстан Республикасының Ұлттық қорынан кепілдендірілген трансферт есебінен ағымдағы нысаналы трансферттердің көлемі көзделсін, оның ішінде:</w:t>
      </w:r>
    </w:p>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қызметкерлерінің,қазыналық кәсіпорындар қызметкерлерінің жалақысын көтеруге.</w:t>
      </w:r>
    </w:p>
    <w:p>
      <w:pPr>
        <w:spacing w:after="0"/>
        <w:ind w:left="0"/>
        <w:jc w:val="both"/>
      </w:pPr>
      <w:r>
        <w:rPr>
          <w:rFonts w:ascii="Times New Roman"/>
          <w:b w:val="false"/>
          <w:i w:val="false"/>
          <w:color w:val="000000"/>
          <w:sz w:val="28"/>
        </w:rPr>
        <w:t>
      Қазақстан Республикасының Ұлттық қорынан кепілдендірілген трансферт есебінен көрсетілген нысаналы трансферттерді бөлу "2022-2024 жылдарға арналған Солтүстік Қазақстан облысы Есіл ауданы Заградовка ауылдық округінің бюджетін бекіту туралы" Есіл ауданы мәслихатының шешімін іске асыру туралы" Солтүстік Қазақстан облысы Есіл ауданы Заградовка ауылдық округі әкімінің шешімімен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4-1-тармақпен толықтырылды - Солтүстік Қазақстан облысы Есіл ауданы мәслихатының 22.07.2022 </w:t>
      </w:r>
      <w:r>
        <w:rPr>
          <w:rFonts w:ascii="Times New Roman"/>
          <w:b w:val="false"/>
          <w:i w:val="false"/>
          <w:color w:val="000000"/>
          <w:sz w:val="28"/>
        </w:rPr>
        <w:t>№ 21/246</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Солтүстік Қазақстан облысы Есіл ауданы Заградовка ауылдық округінің 2022 жылға арналған бюджетінде облыстық бюджеттен берілетін ағымдағы мақсатты трансферттердің көлемі көзделсін, оның ішінде:</w:t>
      </w:r>
    </w:p>
    <w:p>
      <w:pPr>
        <w:spacing w:after="0"/>
        <w:ind w:left="0"/>
        <w:jc w:val="both"/>
      </w:pPr>
      <w:r>
        <w:rPr>
          <w:rFonts w:ascii="Times New Roman"/>
          <w:b w:val="false"/>
          <w:i w:val="false"/>
          <w:color w:val="000000"/>
          <w:sz w:val="28"/>
        </w:rPr>
        <w:t>
      "Коммуникациялар және БАҚ-пен өзара іс-қимыл" тақырыбы бойынша ауылдық округ әкімдерін оқытуға.</w:t>
      </w:r>
    </w:p>
    <w:bookmarkStart w:name="z30" w:id="24"/>
    <w:p>
      <w:pPr>
        <w:spacing w:after="0"/>
        <w:ind w:left="0"/>
        <w:jc w:val="both"/>
      </w:pPr>
      <w:r>
        <w:rPr>
          <w:rFonts w:ascii="Times New Roman"/>
          <w:b w:val="false"/>
          <w:i w:val="false"/>
          <w:color w:val="000000"/>
          <w:sz w:val="28"/>
        </w:rPr>
        <w:t>
      Аталған мақсатты трансферттерді облыстық бюджеттен бөлу Солтүстік Қазақстан облысы Есіл ауданы Заградовка ауылдық округі әкімінің "Есіл ауданы мәслихатының 2022-2024 жылдарға арналған Солтүстік Қазақстан облысы Есіл ауданының Заградовка ауылдық округінің бюджетін бекіту туралы шешімін іске асыру туралы" шешімімен айқындалады.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4-2-тармақпен толықтырылды - Солтүстік Қазақстан облысы Есіл ауданы мәслихатының 12.10.2022 </w:t>
      </w:r>
      <w:r>
        <w:rPr>
          <w:rFonts w:ascii="Times New Roman"/>
          <w:b w:val="false"/>
          <w:i w:val="false"/>
          <w:color w:val="000000"/>
          <w:sz w:val="28"/>
        </w:rPr>
        <w:t>№ 23/261</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29" w:id="25"/>
    <w:p>
      <w:pPr>
        <w:spacing w:after="0"/>
        <w:ind w:left="0"/>
        <w:jc w:val="both"/>
      </w:pPr>
      <w:r>
        <w:rPr>
          <w:rFonts w:ascii="Times New Roman"/>
          <w:b w:val="false"/>
          <w:i w:val="false"/>
          <w:color w:val="000000"/>
          <w:sz w:val="28"/>
        </w:rPr>
        <w:t>
      5. Солтүстік Қазақстан облысы Есіл ауданы Заградовка ауылдық округінің бюджетінде аудандық бюджеттен бөлінген ағымдағы нысаналы трансферттердің көлемі көзделсін, оның ішінде:</w:t>
      </w:r>
    </w:p>
    <w:bookmarkEnd w:id="25"/>
    <w:p>
      <w:pPr>
        <w:spacing w:after="0"/>
        <w:ind w:left="0"/>
        <w:jc w:val="both"/>
      </w:pPr>
      <w:r>
        <w:rPr>
          <w:rFonts w:ascii="Times New Roman"/>
          <w:b w:val="false"/>
          <w:i w:val="false"/>
          <w:color w:val="000000"/>
          <w:sz w:val="28"/>
        </w:rPr>
        <w:t>
      жалақыны көтеруге және басқа да ағымдағы шығыстарға;</w:t>
      </w:r>
    </w:p>
    <w:p>
      <w:pPr>
        <w:spacing w:after="0"/>
        <w:ind w:left="0"/>
        <w:jc w:val="both"/>
      </w:pPr>
      <w:r>
        <w:rPr>
          <w:rFonts w:ascii="Times New Roman"/>
          <w:b w:val="false"/>
          <w:i w:val="false"/>
          <w:color w:val="000000"/>
          <w:sz w:val="28"/>
        </w:rPr>
        <w:t>
      елді мекендердегі көшелерді жарықтандыруға;</w:t>
      </w:r>
    </w:p>
    <w:p>
      <w:pPr>
        <w:spacing w:after="0"/>
        <w:ind w:left="0"/>
        <w:jc w:val="both"/>
      </w:pPr>
      <w:r>
        <w:rPr>
          <w:rFonts w:ascii="Times New Roman"/>
          <w:b w:val="false"/>
          <w:i w:val="false"/>
          <w:color w:val="000000"/>
          <w:sz w:val="28"/>
        </w:rPr>
        <w:t>
      Заградовка ауылындағы кентішілік жолдарды орташа жөндеуге.</w:t>
      </w:r>
    </w:p>
    <w:p>
      <w:pPr>
        <w:spacing w:after="0"/>
        <w:ind w:left="0"/>
        <w:jc w:val="both"/>
      </w:pPr>
      <w:r>
        <w:rPr>
          <w:rFonts w:ascii="Times New Roman"/>
          <w:b w:val="false"/>
          <w:i w:val="false"/>
          <w:color w:val="000000"/>
          <w:sz w:val="28"/>
        </w:rPr>
        <w:t>
      Аталған мақсатты трансферттерді аудандық бюджеттен бөлу Солтүстік Қазақстан облысы Есіл ауданы Заградовка ауылдық округі әкімінің "Солтүстік Қазақстан облысы Есіл ауданының Заградовка ауылдық округінің 2022-2024 жылдарға арналған бюджетін бекіту туралы" Есіл ауданы мәслихатының шешімін іске асыру туралы" шешімімен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Солтүстік Қазақстан облысы Есіл ауданы мәслихатының 21.02.2022 </w:t>
      </w:r>
      <w:r>
        <w:rPr>
          <w:rFonts w:ascii="Times New Roman"/>
          <w:b w:val="false"/>
          <w:i w:val="false"/>
          <w:color w:val="000000"/>
          <w:sz w:val="28"/>
        </w:rPr>
        <w:t>№ 16/164</w:t>
      </w:r>
      <w:r>
        <w:rPr>
          <w:rFonts w:ascii="Times New Roman"/>
          <w:b w:val="false"/>
          <w:i w:val="false"/>
          <w:color w:val="ff0000"/>
          <w:sz w:val="28"/>
        </w:rPr>
        <w:t xml:space="preserve"> (01.01.2022 бастап қолданысқа енгізіледі); 22.07.2022 </w:t>
      </w:r>
      <w:r>
        <w:rPr>
          <w:rFonts w:ascii="Times New Roman"/>
          <w:b w:val="false"/>
          <w:i w:val="false"/>
          <w:color w:val="000000"/>
          <w:sz w:val="28"/>
        </w:rPr>
        <w:t>№ 21/246</w:t>
      </w:r>
      <w:r>
        <w:rPr>
          <w:rFonts w:ascii="Times New Roman"/>
          <w:b w:val="false"/>
          <w:i w:val="false"/>
          <w:color w:val="ff0000"/>
          <w:sz w:val="28"/>
        </w:rPr>
        <w:t xml:space="preserve"> (01.01.2022 бастап қолданысқа енгізіледі) шешімдерімен; 12.10.2022 </w:t>
      </w:r>
      <w:r>
        <w:rPr>
          <w:rFonts w:ascii="Times New Roman"/>
          <w:b w:val="false"/>
          <w:i w:val="false"/>
          <w:color w:val="000000"/>
          <w:sz w:val="28"/>
        </w:rPr>
        <w:t>№ 23/261</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33" w:id="26"/>
    <w:p>
      <w:pPr>
        <w:spacing w:after="0"/>
        <w:ind w:left="0"/>
        <w:jc w:val="both"/>
      </w:pPr>
      <w:r>
        <w:rPr>
          <w:rFonts w:ascii="Times New Roman"/>
          <w:b w:val="false"/>
          <w:i w:val="false"/>
          <w:color w:val="000000"/>
          <w:sz w:val="28"/>
        </w:rPr>
        <w:t>
      6. 2022-2024 жылдарға арналған Заградовка ауылдық округінің шығындары 1, 2, 3 қосымшаларға сәйкес белгіленсін.</w:t>
      </w:r>
    </w:p>
    <w:bookmarkEnd w:id="26"/>
    <w:bookmarkStart w:name="z34" w:id="27"/>
    <w:p>
      <w:pPr>
        <w:spacing w:after="0"/>
        <w:ind w:left="0"/>
        <w:jc w:val="both"/>
      </w:pPr>
      <w:r>
        <w:rPr>
          <w:rFonts w:ascii="Times New Roman"/>
          <w:b w:val="false"/>
          <w:i w:val="false"/>
          <w:color w:val="000000"/>
          <w:sz w:val="28"/>
        </w:rPr>
        <w:t>
      7. Осы шешім 2022 жылдың 1 қаңтарынан бастап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Есіл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14/140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41" w:id="28"/>
    <w:p>
      <w:pPr>
        <w:spacing w:after="0"/>
        <w:ind w:left="0"/>
        <w:jc w:val="left"/>
      </w:pPr>
      <w:r>
        <w:rPr>
          <w:rFonts w:ascii="Times New Roman"/>
          <w:b/>
          <w:i w:val="false"/>
          <w:color w:val="000000"/>
        </w:rPr>
        <w:t xml:space="preserve"> 2022 жылға арналған Солтүстік Қазақстан облысы Есіл ауданы Заградовка ауылдық округінің бюджеті</w:t>
      </w:r>
    </w:p>
    <w:bookmarkEnd w:id="28"/>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Есіл ауданы мәслихатының 21.02.2022 </w:t>
      </w:r>
      <w:r>
        <w:rPr>
          <w:rFonts w:ascii="Times New Roman"/>
          <w:b w:val="false"/>
          <w:i w:val="false"/>
          <w:color w:val="ff0000"/>
          <w:sz w:val="28"/>
        </w:rPr>
        <w:t>№ 16/164</w:t>
      </w:r>
      <w:r>
        <w:rPr>
          <w:rFonts w:ascii="Times New Roman"/>
          <w:b w:val="false"/>
          <w:i w:val="false"/>
          <w:color w:val="ff0000"/>
          <w:sz w:val="28"/>
        </w:rPr>
        <w:t xml:space="preserve"> (01.01.2022 бастап қолданысқа енгізіледі); 22.07.2022 </w:t>
      </w:r>
      <w:r>
        <w:rPr>
          <w:rFonts w:ascii="Times New Roman"/>
          <w:b w:val="false"/>
          <w:i w:val="false"/>
          <w:color w:val="ff0000"/>
          <w:sz w:val="28"/>
        </w:rPr>
        <w:t>№ 21/246</w:t>
      </w:r>
      <w:r>
        <w:rPr>
          <w:rFonts w:ascii="Times New Roman"/>
          <w:b w:val="false"/>
          <w:i w:val="false"/>
          <w:color w:val="ff0000"/>
          <w:sz w:val="28"/>
        </w:rPr>
        <w:t xml:space="preserve"> (01.01.2022 бастап қолданысқа енгізіледі) шешімдерімен; 12.10.2022 </w:t>
      </w:r>
      <w:r>
        <w:rPr>
          <w:rFonts w:ascii="Times New Roman"/>
          <w:b w:val="false"/>
          <w:i w:val="false"/>
          <w:color w:val="ff0000"/>
          <w:sz w:val="28"/>
        </w:rPr>
        <w:t>№ 23/261</w:t>
      </w:r>
      <w:r>
        <w:rPr>
          <w:rFonts w:ascii="Times New Roman"/>
          <w:b w:val="false"/>
          <w:i w:val="false"/>
          <w:color w:val="ff0000"/>
          <w:sz w:val="28"/>
        </w:rPr>
        <w:t xml:space="preserve"> (01.01.2022 бастап қолданысқа енгізіледі) шешімімен; 23.11.2022 </w:t>
      </w:r>
      <w:r>
        <w:rPr>
          <w:rFonts w:ascii="Times New Roman"/>
          <w:b w:val="false"/>
          <w:i w:val="false"/>
          <w:color w:val="ff0000"/>
          <w:sz w:val="28"/>
        </w:rPr>
        <w:t>№ 24/270</w:t>
      </w:r>
      <w:r>
        <w:rPr>
          <w:rFonts w:ascii="Times New Roman"/>
          <w:b w:val="false"/>
          <w:i w:val="false"/>
          <w:color w:val="ff0000"/>
          <w:sz w:val="28"/>
        </w:rPr>
        <w:t xml:space="preserve"> (01.01.2022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ішкі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23 542,3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14/140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bl>
    <w:bookmarkStart w:name="z50" w:id="29"/>
    <w:p>
      <w:pPr>
        <w:spacing w:after="0"/>
        <w:ind w:left="0"/>
        <w:jc w:val="left"/>
      </w:pPr>
      <w:r>
        <w:rPr>
          <w:rFonts w:ascii="Times New Roman"/>
          <w:b/>
          <w:i w:val="false"/>
          <w:color w:val="000000"/>
        </w:rPr>
        <w:t xml:space="preserve"> 2023 жылға арналған Солтүстік Қазақстан облысы Есіл ауданы Заградовка ауылдық округінің бюджеті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0"/>
          <w:p>
            <w:pPr>
              <w:spacing w:after="20"/>
              <w:ind w:left="20"/>
              <w:jc w:val="both"/>
            </w:pPr>
            <w:r>
              <w:rPr>
                <w:rFonts w:ascii="Times New Roman"/>
                <w:b w:val="false"/>
                <w:i w:val="false"/>
                <w:color w:val="000000"/>
                <w:sz w:val="20"/>
              </w:rPr>
              <w:t>
Сомасы</w:t>
            </w:r>
          </w:p>
          <w:bookmarkEnd w:id="30"/>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1"/>
          <w:p>
            <w:pPr>
              <w:spacing w:after="20"/>
              <w:ind w:left="20"/>
              <w:jc w:val="both"/>
            </w:pPr>
            <w:r>
              <w:rPr>
                <w:rFonts w:ascii="Times New Roman"/>
                <w:b w:val="false"/>
                <w:i w:val="false"/>
                <w:color w:val="000000"/>
                <w:sz w:val="20"/>
              </w:rPr>
              <w:t>
Сомасы</w:t>
            </w:r>
          </w:p>
          <w:bookmarkEnd w:id="31"/>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4)Қаржы активтер 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6)Тапшылық орнын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2"/>
          <w:p>
            <w:pPr>
              <w:spacing w:after="20"/>
              <w:ind w:left="20"/>
              <w:jc w:val="both"/>
            </w:pPr>
            <w:r>
              <w:rPr>
                <w:rFonts w:ascii="Times New Roman"/>
                <w:b w:val="false"/>
                <w:i w:val="false"/>
                <w:color w:val="000000"/>
                <w:sz w:val="20"/>
              </w:rPr>
              <w:t>
Сомасы</w:t>
            </w:r>
          </w:p>
          <w:bookmarkEnd w:id="32"/>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14/140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 қосымша</w:t>
            </w:r>
          </w:p>
        </w:tc>
      </w:tr>
    </w:tbl>
    <w:bookmarkStart w:name="z59" w:id="33"/>
    <w:p>
      <w:pPr>
        <w:spacing w:after="0"/>
        <w:ind w:left="0"/>
        <w:jc w:val="left"/>
      </w:pPr>
      <w:r>
        <w:rPr>
          <w:rFonts w:ascii="Times New Roman"/>
          <w:b/>
          <w:i w:val="false"/>
          <w:color w:val="000000"/>
        </w:rPr>
        <w:t xml:space="preserve"> 2024 жылға арналған Солтүстік Қазақстан облысы Есіл ауданы Заградовка ауылдық округінің бюджеті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4"/>
          <w:p>
            <w:pPr>
              <w:spacing w:after="20"/>
              <w:ind w:left="20"/>
              <w:jc w:val="both"/>
            </w:pPr>
            <w:r>
              <w:rPr>
                <w:rFonts w:ascii="Times New Roman"/>
                <w:b w:val="false"/>
                <w:i w:val="false"/>
                <w:color w:val="000000"/>
                <w:sz w:val="20"/>
              </w:rPr>
              <w:t>
Сомасы</w:t>
            </w:r>
          </w:p>
          <w:bookmarkEnd w:id="34"/>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5"/>
          <w:p>
            <w:pPr>
              <w:spacing w:after="20"/>
              <w:ind w:left="20"/>
              <w:jc w:val="both"/>
            </w:pPr>
            <w:r>
              <w:rPr>
                <w:rFonts w:ascii="Times New Roman"/>
                <w:b w:val="false"/>
                <w:i w:val="false"/>
                <w:color w:val="000000"/>
                <w:sz w:val="20"/>
              </w:rPr>
              <w:t>
Сомасы</w:t>
            </w:r>
          </w:p>
          <w:bookmarkEnd w:id="35"/>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4)Қаржы активтер 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6)Тапшылық орнын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6"/>
          <w:p>
            <w:pPr>
              <w:spacing w:after="20"/>
              <w:ind w:left="20"/>
              <w:jc w:val="both"/>
            </w:pPr>
            <w:r>
              <w:rPr>
                <w:rFonts w:ascii="Times New Roman"/>
                <w:b w:val="false"/>
                <w:i w:val="false"/>
                <w:color w:val="000000"/>
                <w:sz w:val="20"/>
              </w:rPr>
              <w:t>
Сомасы</w:t>
            </w:r>
          </w:p>
          <w:bookmarkEnd w:id="36"/>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14/140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 қосымша</w:t>
            </w:r>
          </w:p>
        </w:tc>
      </w:tr>
    </w:tbl>
    <w:p>
      <w:pPr>
        <w:spacing w:after="0"/>
        <w:ind w:left="0"/>
        <w:jc w:val="left"/>
      </w:pPr>
      <w:r>
        <w:rPr>
          <w:rFonts w:ascii="Times New Roman"/>
          <w:b/>
          <w:i w:val="false"/>
          <w:color w:val="000000"/>
        </w:rPr>
        <w:t xml:space="preserve"> 2022 жылғы 1 қаңтарға қалыптасқан бюджет қаражатының бос қалдықтарын бағыттау</w:t>
      </w:r>
    </w:p>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Есіл ауданы мәслихатының 21.02.2022 </w:t>
      </w:r>
      <w:r>
        <w:rPr>
          <w:rFonts w:ascii="Times New Roman"/>
          <w:b w:val="false"/>
          <w:i w:val="false"/>
          <w:color w:val="ff0000"/>
          <w:sz w:val="28"/>
        </w:rPr>
        <w:t>№ 16/164</w:t>
      </w:r>
      <w:r>
        <w:rPr>
          <w:rFonts w:ascii="Times New Roman"/>
          <w:b w:val="false"/>
          <w:i w:val="false"/>
          <w:color w:val="ff0000"/>
          <w:sz w:val="28"/>
        </w:rPr>
        <w:t xml:space="preserve"> (01.01.2022 бастап қолданысқа енгізіледі); 22.07.2022 </w:t>
      </w:r>
      <w:r>
        <w:rPr>
          <w:rFonts w:ascii="Times New Roman"/>
          <w:b w:val="false"/>
          <w:i w:val="false"/>
          <w:color w:val="ff0000"/>
          <w:sz w:val="28"/>
        </w:rPr>
        <w:t>№ 21/246</w:t>
      </w:r>
      <w:r>
        <w:rPr>
          <w:rFonts w:ascii="Times New Roman"/>
          <w:b w:val="false"/>
          <w:i w:val="false"/>
          <w:color w:val="ff0000"/>
          <w:sz w:val="28"/>
        </w:rPr>
        <w:t xml:space="preserve"> (01.01.2022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14/140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bookmarkStart w:name="z65" w:id="37"/>
    <w:p>
      <w:pPr>
        <w:spacing w:after="0"/>
        <w:ind w:left="0"/>
        <w:jc w:val="left"/>
      </w:pPr>
      <w:r>
        <w:rPr>
          <w:rFonts w:ascii="Times New Roman"/>
          <w:b/>
          <w:i w:val="false"/>
          <w:color w:val="000000"/>
        </w:rPr>
        <w:t xml:space="preserve"> Заградовка ауылдық округінің бюджетіне түскен облыстық бюджеттен бөлінген пайдаланылмаған трансферттердің сомаларын қайтару</w:t>
      </w:r>
    </w:p>
    <w:bookmarkEnd w:id="37"/>
    <w:p>
      <w:pPr>
        <w:spacing w:after="0"/>
        <w:ind w:left="0"/>
        <w:jc w:val="both"/>
      </w:pPr>
      <w:r>
        <w:rPr>
          <w:rFonts w:ascii="Times New Roman"/>
          <w:b w:val="false"/>
          <w:i w:val="false"/>
          <w:color w:val="ff0000"/>
          <w:sz w:val="28"/>
        </w:rPr>
        <w:t xml:space="preserve">
      Ескерту. Шешім 5-қосымшамен толықтырылды - Солтүстік Қазақстан облысы Есіл ауданы мәслихатының 12.10.2022 </w:t>
      </w:r>
      <w:r>
        <w:rPr>
          <w:rFonts w:ascii="Times New Roman"/>
          <w:b w:val="false"/>
          <w:i w:val="false"/>
          <w:color w:val="ff0000"/>
          <w:sz w:val="28"/>
        </w:rPr>
        <w:t>№ 23/261</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мақсатты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