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cf4a" w14:textId="5efc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Есіл ауданы Бұлақ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30 желтоқсандағы № 14/138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75-бабының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Бұлақ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- 60 158,1 мың теңге:</w:t>
      </w:r>
    </w:p>
    <w:bookmarkEnd w:id="3"/>
    <w:bookmarkStart w:name="z9" w:id="4"/>
    <w:p>
      <w:pPr>
        <w:spacing w:after="0"/>
        <w:ind w:left="0"/>
        <w:jc w:val="both"/>
      </w:pPr>
      <w:r>
        <w:rPr>
          <w:rFonts w:ascii="Times New Roman"/>
          <w:b w:val="false"/>
          <w:i w:val="false"/>
          <w:color w:val="000000"/>
          <w:sz w:val="28"/>
        </w:rPr>
        <w:t>
      салықтық түсімдер - 2 475,0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- 3 534,0 мың теңге;</w:t>
      </w:r>
    </w:p>
    <w:bookmarkEnd w:id="6"/>
    <w:bookmarkStart w:name="z12" w:id="7"/>
    <w:p>
      <w:pPr>
        <w:spacing w:after="0"/>
        <w:ind w:left="0"/>
        <w:jc w:val="both"/>
      </w:pPr>
      <w:r>
        <w:rPr>
          <w:rFonts w:ascii="Times New Roman"/>
          <w:b w:val="false"/>
          <w:i w:val="false"/>
          <w:color w:val="000000"/>
          <w:sz w:val="28"/>
        </w:rPr>
        <w:t>
      трансферттер түсімі - 54 149,1 мың теңге;</w:t>
      </w:r>
    </w:p>
    <w:bookmarkEnd w:id="7"/>
    <w:bookmarkStart w:name="z13" w:id="8"/>
    <w:p>
      <w:pPr>
        <w:spacing w:after="0"/>
        <w:ind w:left="0"/>
        <w:jc w:val="both"/>
      </w:pPr>
      <w:r>
        <w:rPr>
          <w:rFonts w:ascii="Times New Roman"/>
          <w:b w:val="false"/>
          <w:i w:val="false"/>
          <w:color w:val="000000"/>
          <w:sz w:val="28"/>
        </w:rPr>
        <w:t>
      2) шығындар - 60 745,5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- 587,4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- 587,4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- 587,4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21.02.2022 </w:t>
      </w:r>
      <w:r>
        <w:rPr>
          <w:rFonts w:ascii="Times New Roman"/>
          <w:b w:val="false"/>
          <w:i w:val="false"/>
          <w:color w:val="000000"/>
          <w:sz w:val="28"/>
        </w:rPr>
        <w:t>№ 16/162</w:t>
      </w:r>
      <w:r>
        <w:rPr>
          <w:rFonts w:ascii="Times New Roman"/>
          <w:b w:val="false"/>
          <w:i w:val="false"/>
          <w:color w:val="ff0000"/>
          <w:sz w:val="28"/>
        </w:rPr>
        <w:t xml:space="preserve"> (01.01.2022 бастап қолданысқа енгізіледі) шешімімен; 23.11.2022 </w:t>
      </w:r>
      <w:r>
        <w:rPr>
          <w:rFonts w:ascii="Times New Roman"/>
          <w:b w:val="false"/>
          <w:i w:val="false"/>
          <w:color w:val="000000"/>
          <w:sz w:val="28"/>
        </w:rPr>
        <w:t>№ 24/268</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1-1. Бұлақ ауылдық округі бюджетінде шағындар қаржылық жылдың басында қалыптасқан бюджеттік қаражаттың бос қалдықтары есебінен 587,1 мың теңге сомада 4 - қосымшаға сәйкес қарастырылсын.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21.02.2022 </w:t>
      </w:r>
      <w:r>
        <w:rPr>
          <w:rFonts w:ascii="Times New Roman"/>
          <w:b w:val="false"/>
          <w:i w:val="false"/>
          <w:color w:val="000000"/>
          <w:sz w:val="28"/>
        </w:rPr>
        <w:t>№ 16/162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Бұлақ ауылдық округінің бюджетінде қаржы жылының басында қалыптасқан бюджет қаражатының бос қалдықтары есебінен 2021 қаржы жылында облыстық бюджеттен 0,3 мың теңге,сомасында бөлінген пайдаланылмаған нысаналы трансферттерді қайтару 4 - қосымшаға сәйкес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23.11.2022 </w:t>
      </w:r>
      <w:r>
        <w:rPr>
          <w:rFonts w:ascii="Times New Roman"/>
          <w:b w:val="false"/>
          <w:i w:val="false"/>
          <w:color w:val="000000"/>
          <w:sz w:val="28"/>
        </w:rPr>
        <w:t>№ 24/268</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2022 жылға арналған Бұлақ ауылдық округі бюджетінің кірістері Қазақстан Республикасының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белгіленсін.</w:t>
      </w:r>
    </w:p>
    <w:bookmarkStart w:name="z25" w:id="20"/>
    <w:p>
      <w:pPr>
        <w:spacing w:after="0"/>
        <w:ind w:left="0"/>
        <w:jc w:val="both"/>
      </w:pPr>
      <w:r>
        <w:rPr>
          <w:rFonts w:ascii="Times New Roman"/>
          <w:b w:val="false"/>
          <w:i w:val="false"/>
          <w:color w:val="000000"/>
          <w:sz w:val="28"/>
        </w:rPr>
        <w:t xml:space="preserve">
      3. 2022 жылға аудандық бюджеттен Бұлақ ауылдық округінің бюджетіне 11 737 мың теңге сомада бюджеттік субвенциялар көлемі қарастырылсын. </w:t>
      </w:r>
    </w:p>
    <w:bookmarkEnd w:id="20"/>
    <w:bookmarkStart w:name="z26" w:id="21"/>
    <w:p>
      <w:pPr>
        <w:spacing w:after="0"/>
        <w:ind w:left="0"/>
        <w:jc w:val="both"/>
      </w:pPr>
      <w:r>
        <w:rPr>
          <w:rFonts w:ascii="Times New Roman"/>
          <w:b w:val="false"/>
          <w:i w:val="false"/>
          <w:color w:val="000000"/>
          <w:sz w:val="28"/>
        </w:rPr>
        <w:t>
      4. 2022 жылға арналған Солтүстік Қазақстан облысы Есіл ауданы Бұлақ ауылдық округінің бюджетінде республикалық бюджеттен бөлінген ағымдағы нысаналы трансферттердің көлемдері қарастырылсын, соның ішінде: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еңбекақы төлемін арттыруға.</w:t>
      </w:r>
    </w:p>
    <w:bookmarkEnd w:id="22"/>
    <w:bookmarkStart w:name="z28" w:id="23"/>
    <w:p>
      <w:pPr>
        <w:spacing w:after="0"/>
        <w:ind w:left="0"/>
        <w:jc w:val="both"/>
      </w:pPr>
      <w:r>
        <w:rPr>
          <w:rFonts w:ascii="Times New Roman"/>
          <w:b w:val="false"/>
          <w:i w:val="false"/>
          <w:color w:val="000000"/>
          <w:sz w:val="28"/>
        </w:rPr>
        <w:t>
      Республикалық бюджеттен аталған нысаналы трансферттерді бөлу "2022-2024 жылдарға арналған Солтүстік Қазақстан облысы Есіл ауданы Бұлақ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 Бұлақ ауылдық округі әкімінің шешімімен анықталады.</w:t>
      </w:r>
    </w:p>
    <w:bookmarkEnd w:id="23"/>
    <w:p>
      <w:pPr>
        <w:spacing w:after="0"/>
        <w:ind w:left="0"/>
        <w:jc w:val="both"/>
      </w:pPr>
      <w:r>
        <w:rPr>
          <w:rFonts w:ascii="Times New Roman"/>
          <w:b w:val="false"/>
          <w:i w:val="false"/>
          <w:color w:val="000000"/>
          <w:sz w:val="28"/>
        </w:rPr>
        <w:t>
      4-1. Солтүстік Қазақстан облысы Есіл ауданы Бұлақ ауылдық округінің 2022 жылға арналған бюджетінде Қазақстан Республикасының Ұлттық қорынан берілетін ағымдағы нысаналы трансферттердің көлемі көзделсін оның ішінде:</w:t>
      </w:r>
    </w:p>
    <w:p>
      <w:pPr>
        <w:spacing w:after="0"/>
        <w:ind w:left="0"/>
        <w:jc w:val="both"/>
      </w:pPr>
      <w:r>
        <w:rPr>
          <w:rFonts w:ascii="Times New Roman"/>
          <w:b w:val="false"/>
          <w:i w:val="false"/>
          <w:color w:val="000000"/>
          <w:sz w:val="28"/>
        </w:rPr>
        <w:t>
      Бұлақ ауылындағы кентішілік жолдарды орташа жөндеуге.</w:t>
      </w:r>
    </w:p>
    <w:p>
      <w:pPr>
        <w:spacing w:after="0"/>
        <w:ind w:left="0"/>
        <w:jc w:val="both"/>
      </w:pPr>
      <w:r>
        <w:rPr>
          <w:rFonts w:ascii="Times New Roman"/>
          <w:b w:val="false"/>
          <w:i w:val="false"/>
          <w:color w:val="000000"/>
          <w:sz w:val="28"/>
        </w:rPr>
        <w:t>
      Қазақстан Республикасының Ұлттық қорынан көрсетілген кепілдендірілген трансфертті бөлу "Солтүстік Қазақстан облысы Есіл ауданының Бұлақ ауылдық округінің 2022-2024 жылдарға арналған бюджетін бекіту туралы Есіл ауданы мәслихатының шешімін іске асыру туралы" Солтүстік Қазақстан облысы Есіл ауданы Бұлақ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мәслихатының 23.11.2022 </w:t>
      </w:r>
      <w:r>
        <w:rPr>
          <w:rFonts w:ascii="Times New Roman"/>
          <w:b w:val="false"/>
          <w:i w:val="false"/>
          <w:color w:val="000000"/>
          <w:sz w:val="28"/>
        </w:rPr>
        <w:t>№ 24/268</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Солтүстік Қазақстан облысы Есіл ауданы Бұлақ ауылдық округінің 2022 жылға арналған бюджетінде Қазақстан Республикасының Ұлттық қорынан кепілдендірілген трансферт есебінен ағымдағы нысаналы трансферттердің көлемі көзделсін, оның ішінде: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p>
      <w:pPr>
        <w:spacing w:after="0"/>
        <w:ind w:left="0"/>
        <w:jc w:val="both"/>
      </w:pPr>
      <w:r>
        <w:rPr>
          <w:rFonts w:ascii="Times New Roman"/>
          <w:b w:val="false"/>
          <w:i w:val="false"/>
          <w:color w:val="000000"/>
          <w:sz w:val="28"/>
        </w:rPr>
        <w:t>
      Бұлақ ауылындағы кентішілік жолдарды орташа жөндеуге.</w:t>
      </w:r>
    </w:p>
    <w:p>
      <w:pPr>
        <w:spacing w:after="0"/>
        <w:ind w:left="0"/>
        <w:jc w:val="both"/>
      </w:pPr>
      <w:r>
        <w:rPr>
          <w:rFonts w:ascii="Times New Roman"/>
          <w:b w:val="false"/>
          <w:i w:val="false"/>
          <w:color w:val="000000"/>
          <w:sz w:val="28"/>
        </w:rPr>
        <w:t>
      Қазақстан Республикасының Ұлттық қорынан көрсетілген кепілдендірілген трансфертті бөлу Солтүстік Қазақстан облысы Есіл ауданы Бұлақ ауылдық округі әкімінің "Есіл ауданы мәслихатының Солтүстік Қазақстан облысы Есіл ауданының Бұлақ ауылдық округінің 2022-2024 жылдарға арналған бюджетін бекіту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Есіл ауданы мәслихатының 23.11.2022 </w:t>
      </w:r>
      <w:r>
        <w:rPr>
          <w:rFonts w:ascii="Times New Roman"/>
          <w:b w:val="false"/>
          <w:i w:val="false"/>
          <w:color w:val="000000"/>
          <w:sz w:val="28"/>
        </w:rPr>
        <w:t>№ 24/268</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5. Солтүстік Қазақстан облысы Есіл ауданы Бұлақ ауылдық округінің 2022 жылға арналған бюджетінде аудандық бюджеттен бөлінген ағымдағы нысаналы трансферттердің көлемі көзделсін, оның ішінде:</w:t>
      </w:r>
    </w:p>
    <w:bookmarkEnd w:id="24"/>
    <w:p>
      <w:pPr>
        <w:spacing w:after="0"/>
        <w:ind w:left="0"/>
        <w:jc w:val="both"/>
      </w:pPr>
      <w:r>
        <w:rPr>
          <w:rFonts w:ascii="Times New Roman"/>
          <w:b w:val="false"/>
          <w:i w:val="false"/>
          <w:color w:val="000000"/>
          <w:sz w:val="28"/>
        </w:rPr>
        <w:t>
      мемлекеттік қызметшілердің жалақысын көтеруге;</w:t>
      </w:r>
    </w:p>
    <w:p>
      <w:pPr>
        <w:spacing w:after="0"/>
        <w:ind w:left="0"/>
        <w:jc w:val="both"/>
      </w:pPr>
      <w:r>
        <w:rPr>
          <w:rFonts w:ascii="Times New Roman"/>
          <w:b w:val="false"/>
          <w:i w:val="false"/>
          <w:color w:val="000000"/>
          <w:sz w:val="28"/>
        </w:rPr>
        <w:t>
      елді мекендердің көшелерін жарықтандыру;</w:t>
      </w:r>
    </w:p>
    <w:p>
      <w:pPr>
        <w:spacing w:after="0"/>
        <w:ind w:left="0"/>
        <w:jc w:val="both"/>
      </w:pPr>
      <w:r>
        <w:rPr>
          <w:rFonts w:ascii="Times New Roman"/>
          <w:b w:val="false"/>
          <w:i w:val="false"/>
          <w:color w:val="000000"/>
          <w:sz w:val="28"/>
        </w:rPr>
        <w:t>
      Бұлақ ауылындағы кентішілік жолдарды орташа жөндеуге;</w:t>
      </w:r>
    </w:p>
    <w:p>
      <w:pPr>
        <w:spacing w:after="0"/>
        <w:ind w:left="0"/>
        <w:jc w:val="both"/>
      </w:pPr>
      <w:r>
        <w:rPr>
          <w:rFonts w:ascii="Times New Roman"/>
          <w:b w:val="false"/>
          <w:i w:val="false"/>
          <w:color w:val="000000"/>
          <w:sz w:val="28"/>
        </w:rPr>
        <w:t>
      ағымдағы шығындарға.</w:t>
      </w:r>
    </w:p>
    <w:bookmarkStart w:name="z42" w:id="25"/>
    <w:p>
      <w:pPr>
        <w:spacing w:after="0"/>
        <w:ind w:left="0"/>
        <w:jc w:val="both"/>
      </w:pPr>
      <w:r>
        <w:rPr>
          <w:rFonts w:ascii="Times New Roman"/>
          <w:b w:val="false"/>
          <w:i w:val="false"/>
          <w:color w:val="000000"/>
          <w:sz w:val="28"/>
        </w:rPr>
        <w:t>
      Аталған нысаналы трансферттерді облыстық бюджеттен бөлу "Солтүстік Қазақстан облысы Есіл ауданының Бұлақ ауылдық округінің 2022-2024 жылдарға арналған бюджетін бекіту туралы Есіл ауданы мәслихатының шешімін іске асыру туралы" Солтүстік Қазақстан облысы Есіл ауданы Бұлақ ауылдық округі әкімінің шешімімен айқындалады.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21.02.2022 </w:t>
      </w:r>
      <w:r>
        <w:rPr>
          <w:rFonts w:ascii="Times New Roman"/>
          <w:b w:val="false"/>
          <w:i w:val="false"/>
          <w:color w:val="000000"/>
          <w:sz w:val="28"/>
        </w:rPr>
        <w:t>№ 16/162</w:t>
      </w:r>
      <w:r>
        <w:rPr>
          <w:rFonts w:ascii="Times New Roman"/>
          <w:b w:val="false"/>
          <w:i w:val="false"/>
          <w:color w:val="ff0000"/>
          <w:sz w:val="28"/>
        </w:rPr>
        <w:t xml:space="preserve"> (01.01.2022 бастап қолданысқа енгізіледі) шешімімен; 23.11.2022 </w:t>
      </w:r>
      <w:r>
        <w:rPr>
          <w:rFonts w:ascii="Times New Roman"/>
          <w:b w:val="false"/>
          <w:i w:val="false"/>
          <w:color w:val="000000"/>
          <w:sz w:val="28"/>
        </w:rPr>
        <w:t>№ 24/268</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xml:space="preserve">
      6. Бұлақ ауылдық округі бойынша 2022-2024 жылдарға арналған шығындар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белгіленсін.</w:t>
      </w:r>
    </w:p>
    <w:bookmarkEnd w:id="26"/>
    <w:bookmarkStart w:name="z34" w:id="27"/>
    <w:p>
      <w:pPr>
        <w:spacing w:after="0"/>
        <w:ind w:left="0"/>
        <w:jc w:val="both"/>
      </w:pPr>
      <w:r>
        <w:rPr>
          <w:rFonts w:ascii="Times New Roman"/>
          <w:b w:val="false"/>
          <w:i w:val="false"/>
          <w:color w:val="000000"/>
          <w:sz w:val="28"/>
        </w:rPr>
        <w:t xml:space="preserve">
      7. Осы шешім 2022 жылдың 1 қаңтарынан бастап қолданысқа енгізіледі. </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1" w:id="28"/>
    <w:p>
      <w:pPr>
        <w:spacing w:after="0"/>
        <w:ind w:left="0"/>
        <w:jc w:val="left"/>
      </w:pPr>
      <w:r>
        <w:rPr>
          <w:rFonts w:ascii="Times New Roman"/>
          <w:b/>
          <w:i w:val="false"/>
          <w:color w:val="000000"/>
        </w:rPr>
        <w:t xml:space="preserve"> 2022 жылға арналған Солтүстік Қазақстан облысы Есіл ауданы Бұлақ ауылдық округінің бюджеті</w:t>
      </w:r>
    </w:p>
    <w:bookmarkEnd w:id="2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21.02.2022 </w:t>
      </w:r>
      <w:r>
        <w:rPr>
          <w:rFonts w:ascii="Times New Roman"/>
          <w:b w:val="false"/>
          <w:i w:val="false"/>
          <w:color w:val="ff0000"/>
          <w:sz w:val="28"/>
        </w:rPr>
        <w:t>№ 16/162</w:t>
      </w:r>
      <w:r>
        <w:rPr>
          <w:rFonts w:ascii="Times New Roman"/>
          <w:b w:val="false"/>
          <w:i w:val="false"/>
          <w:color w:val="ff0000"/>
          <w:sz w:val="28"/>
        </w:rPr>
        <w:t xml:space="preserve"> (01.01.2022 бастап қолданысқа енгізіледі) шешімімен; 23.11.2022 </w:t>
      </w:r>
      <w:r>
        <w:rPr>
          <w:rFonts w:ascii="Times New Roman"/>
          <w:b w:val="false"/>
          <w:i w:val="false"/>
          <w:color w:val="ff0000"/>
          <w:sz w:val="28"/>
        </w:rPr>
        <w:t>№ 24/268</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меншікке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Салығы және мүлікке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мемлекеттік басқарудың жоғары тұрған органдарынан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аудандық (воблыстық маңызы бар қаланың)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Әкімінің Аппараты қаладағы аудан, аудандық маңызы бар қала, ауыл, кент,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қамтамасыз ету жөніндегі Қызметтер аудандық маңызы бар қала, ауыл, кент,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Әкімінің Аппараты қаладағы аудан, аудандық маңызы бар қала, ауыл, кент,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Әкімінің Аппараты қаладағы аудан, аудандық маңызы бар қала, ауыл, кент,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Әкімінің Аппараты қаладағы аудан, аудандық маңызы бар қала, ауыл, кент,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Әкімінің Аппараты қаладағы аудан, аудандық маңызы бар қала, ауыл, кент,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 активтерді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қаржы активтерін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түсетін Түсімдер мемлекеттің қаржы активтерін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0" w:id="29"/>
    <w:p>
      <w:pPr>
        <w:spacing w:after="0"/>
        <w:ind w:left="0"/>
        <w:jc w:val="left"/>
      </w:pPr>
      <w:r>
        <w:rPr>
          <w:rFonts w:ascii="Times New Roman"/>
          <w:b/>
          <w:i w:val="false"/>
          <w:color w:val="000000"/>
        </w:rPr>
        <w:t xml:space="preserve"> 2023 жылға арналған Солтүстік Қазақстан облысы Есіл ауданы Бұлақ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xml:space="preserve">
Сомасы </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9" w:id="33"/>
    <w:p>
      <w:pPr>
        <w:spacing w:after="0"/>
        <w:ind w:left="0"/>
        <w:jc w:val="left"/>
      </w:pPr>
      <w:r>
        <w:rPr>
          <w:rFonts w:ascii="Times New Roman"/>
          <w:b/>
          <w:i w:val="false"/>
          <w:color w:val="000000"/>
        </w:rPr>
        <w:t xml:space="preserve"> 2024 жылға арналған Солтүстік Қазақстан облысы Есіл ауданы Бұлақ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xml:space="preserve">
Сомасы </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2022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21.02.2022 </w:t>
      </w:r>
      <w:r>
        <w:rPr>
          <w:rFonts w:ascii="Times New Roman"/>
          <w:b w:val="false"/>
          <w:i w:val="false"/>
          <w:color w:val="ff0000"/>
          <w:sz w:val="28"/>
        </w:rPr>
        <w:t>№ 16/162</w:t>
      </w:r>
      <w:r>
        <w:rPr>
          <w:rFonts w:ascii="Times New Roman"/>
          <w:b w:val="false"/>
          <w:i w:val="false"/>
          <w:color w:val="ff0000"/>
          <w:sz w:val="28"/>
        </w:rPr>
        <w:t xml:space="preserve"> (01.01.2022 бастап қолданысқа енгізіледі) шешімімен; 23.11.2022 </w:t>
      </w:r>
      <w:r>
        <w:rPr>
          <w:rFonts w:ascii="Times New Roman"/>
          <w:b w:val="false"/>
          <w:i w:val="false"/>
          <w:color w:val="ff0000"/>
          <w:sz w:val="28"/>
        </w:rPr>
        <w:t>№ 24/268</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Әкімінің Аппараты қаладағы аудан, аудандық маңызы бар қала, ауыл, кент,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қамтамасыз ету жөніндегі Қызметтер аудандық маңызы бар қала, ауыл, кент,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Әкімінің Аппараты қаладағы аудан, аудандық маңызы бар қала, ауыл, кент,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әкімінің Аппараты қаладағы аудан, аудандық маңызы бар қала, ауыл, кент,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