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b335" w14:textId="5e3b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Бесқұдық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14/137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75 - 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Бесқұдық ауылдық округінің 2022-2024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- 22 472,5 мың теңге:</w:t>
      </w:r>
    </w:p>
    <w:bookmarkEnd w:id="3"/>
    <w:bookmarkStart w:name="z9" w:id="4"/>
    <w:p>
      <w:pPr>
        <w:spacing w:after="0"/>
        <w:ind w:left="0"/>
        <w:jc w:val="both"/>
      </w:pPr>
      <w:r>
        <w:rPr>
          <w:rFonts w:ascii="Times New Roman"/>
          <w:b w:val="false"/>
          <w:i w:val="false"/>
          <w:color w:val="000000"/>
          <w:sz w:val="28"/>
        </w:rPr>
        <w:t>
      салықтық түсімдер - 1 669,5 мың теңге;</w:t>
      </w:r>
    </w:p>
    <w:bookmarkEnd w:id="4"/>
    <w:bookmarkStart w:name="z10" w:id="5"/>
    <w:p>
      <w:pPr>
        <w:spacing w:after="0"/>
        <w:ind w:left="0"/>
        <w:jc w:val="both"/>
      </w:pPr>
      <w:r>
        <w:rPr>
          <w:rFonts w:ascii="Times New Roman"/>
          <w:b w:val="false"/>
          <w:i w:val="false"/>
          <w:color w:val="000000"/>
          <w:sz w:val="28"/>
        </w:rPr>
        <w:t>
      салықтық емес түсімдер - 117,6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түсімдері - 20 685,4 мың теңге;</w:t>
      </w:r>
    </w:p>
    <w:bookmarkEnd w:id="7"/>
    <w:bookmarkStart w:name="z13" w:id="8"/>
    <w:p>
      <w:pPr>
        <w:spacing w:after="0"/>
        <w:ind w:left="0"/>
        <w:jc w:val="both"/>
      </w:pPr>
      <w:r>
        <w:rPr>
          <w:rFonts w:ascii="Times New Roman"/>
          <w:b w:val="false"/>
          <w:i w:val="false"/>
          <w:color w:val="000000"/>
          <w:sz w:val="28"/>
        </w:rPr>
        <w:t>
      2) шығындар - 22 679,7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- 207,2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207,2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- 207,2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Есіл ауданы мәслихатының 21.02.2022 </w:t>
      </w:r>
      <w:r>
        <w:rPr>
          <w:rFonts w:ascii="Times New Roman"/>
          <w:b w:val="false"/>
          <w:i w:val="false"/>
          <w:color w:val="000000"/>
          <w:sz w:val="28"/>
        </w:rPr>
        <w:t>№ 16/161</w:t>
      </w:r>
      <w:r>
        <w:rPr>
          <w:rFonts w:ascii="Times New Roman"/>
          <w:b w:val="false"/>
          <w:i w:val="false"/>
          <w:color w:val="ff0000"/>
          <w:sz w:val="28"/>
        </w:rPr>
        <w:t xml:space="preserve"> (01.01.2022 бастап қолданысқа енгізіледі) ; 29.09.2022 </w:t>
      </w:r>
      <w:r>
        <w:rPr>
          <w:rFonts w:ascii="Times New Roman"/>
          <w:b w:val="false"/>
          <w:i w:val="false"/>
          <w:color w:val="000000"/>
          <w:sz w:val="28"/>
        </w:rPr>
        <w:t>№ 23/254</w:t>
      </w:r>
      <w:r>
        <w:rPr>
          <w:rFonts w:ascii="Times New Roman"/>
          <w:b w:val="false"/>
          <w:i w:val="false"/>
          <w:color w:val="ff0000"/>
          <w:sz w:val="28"/>
        </w:rPr>
        <w:t xml:space="preserve"> (01.01.2022 бастап қолданысқа енгізіледі) шешімдерімен; 23.11.2022 </w:t>
      </w:r>
      <w:r>
        <w:rPr>
          <w:rFonts w:ascii="Times New Roman"/>
          <w:b w:val="false"/>
          <w:i w:val="false"/>
          <w:color w:val="000000"/>
          <w:sz w:val="28"/>
        </w:rPr>
        <w:t>№ 24/267</w:t>
      </w:r>
      <w:r>
        <w:rPr>
          <w:rFonts w:ascii="Times New Roman"/>
          <w:b w:val="false"/>
          <w:i w:val="false"/>
          <w:color w:val="ff0000"/>
          <w:sz w:val="28"/>
        </w:rPr>
        <w:t xml:space="preserve"> (01.01.2022 бастап қолданысқа енгізіледі) шешімімен; 27.12.2022 </w:t>
      </w:r>
      <w:r>
        <w:rPr>
          <w:rFonts w:ascii="Times New Roman"/>
          <w:b w:val="false"/>
          <w:i w:val="false"/>
          <w:color w:val="000000"/>
          <w:sz w:val="28"/>
        </w:rPr>
        <w:t>№ 25/293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Бесқұдық ауылдық округі бюджетінде шағындар қаржылық жылдың басында қалыптасқан бюджеттік қаражаттың бос қалдықтары есебінен 207,2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6" w:id="20"/>
    <w:p>
      <w:pPr>
        <w:spacing w:after="0"/>
        <w:ind w:left="0"/>
        <w:jc w:val="both"/>
      </w:pPr>
      <w:r>
        <w:rPr>
          <w:rFonts w:ascii="Times New Roman"/>
          <w:b w:val="false"/>
          <w:i w:val="false"/>
          <w:color w:val="000000"/>
          <w:sz w:val="28"/>
        </w:rPr>
        <w:t>
      1-2. 2022 жылға арналған бюджеттен 5-қосымшаға сәйкес, Бесқұдық ауылдық округінің бюджетіне түскен облыстық бюджеттен бөлінген пайдаланылмаған трансферттердің сомаларын қайтару бойынша шығыстар 117,6 мың теңге сомасында көзделсін.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1-2-тармақпен толықтырылды - Солтүстік Қазақстан облысы Есіл ауданы мәслихатының 29.09.2022 </w:t>
      </w:r>
      <w:r>
        <w:rPr>
          <w:rFonts w:ascii="Times New Roman"/>
          <w:b w:val="false"/>
          <w:i w:val="false"/>
          <w:color w:val="000000"/>
          <w:sz w:val="28"/>
        </w:rPr>
        <w:t>№ 23/254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8" w:id="21"/>
    <w:p>
      <w:pPr>
        <w:spacing w:after="0"/>
        <w:ind w:left="0"/>
        <w:jc w:val="both"/>
      </w:pPr>
      <w:r>
        <w:rPr>
          <w:rFonts w:ascii="Times New Roman"/>
          <w:b w:val="false"/>
          <w:i w:val="false"/>
          <w:color w:val="000000"/>
          <w:sz w:val="28"/>
        </w:rPr>
        <w:t xml:space="preserve">
      2. 2022 жылға арналған Бесқұдық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End w:id="21"/>
    <w:bookmarkStart w:name="z25" w:id="22"/>
    <w:p>
      <w:pPr>
        <w:spacing w:after="0"/>
        <w:ind w:left="0"/>
        <w:jc w:val="both"/>
      </w:pPr>
      <w:r>
        <w:rPr>
          <w:rFonts w:ascii="Times New Roman"/>
          <w:b w:val="false"/>
          <w:i w:val="false"/>
          <w:color w:val="000000"/>
          <w:sz w:val="28"/>
        </w:rPr>
        <w:t xml:space="preserve">
      3. 2022 жылға аудандық бюджеттен Бесқұдық ауылдық округінің бюджетіне 16 209 мың теңге сомада бюджеттік субвенциялар көлемі қарастырылсын. </w:t>
      </w:r>
    </w:p>
    <w:bookmarkEnd w:id="22"/>
    <w:bookmarkStart w:name="z26" w:id="23"/>
    <w:p>
      <w:pPr>
        <w:spacing w:after="0"/>
        <w:ind w:left="0"/>
        <w:jc w:val="both"/>
      </w:pPr>
      <w:r>
        <w:rPr>
          <w:rFonts w:ascii="Times New Roman"/>
          <w:b w:val="false"/>
          <w:i w:val="false"/>
          <w:color w:val="000000"/>
          <w:sz w:val="28"/>
        </w:rPr>
        <w:t>
      4. 2022 жылға арналған Солтүстік Қазақстан облысы Есіл ауданы Бесқұдық ауылдық округінің бюджетінде республикалық бюджеттен бөлінген ағымдағы нысаналы трансферттердің көлемі қарастырылсын, соның ішінде:</w:t>
      </w:r>
    </w:p>
    <w:bookmarkEnd w:id="23"/>
    <w:bookmarkStart w:name="z27" w:id="24"/>
    <w:p>
      <w:pPr>
        <w:spacing w:after="0"/>
        <w:ind w:left="0"/>
        <w:jc w:val="both"/>
      </w:pPr>
      <w:r>
        <w:rPr>
          <w:rFonts w:ascii="Times New Roman"/>
          <w:b w:val="false"/>
          <w:i w:val="false"/>
          <w:color w:val="000000"/>
          <w:sz w:val="28"/>
        </w:rPr>
        <w:t>
      азаматтық қызметкерлердің жекелеген санаттарының, мемлекеттік бюджет қаражаты есебінен ұсталатын ұйымдар қызметкерлерінің, қазыналық кәсіпорын қызметкерлерінің еңбекақы төлемін арттыруға.</w:t>
      </w:r>
    </w:p>
    <w:bookmarkEnd w:id="24"/>
    <w:bookmarkStart w:name="z28" w:id="25"/>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Бесқұдық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Бесқұдық ауылдық округі әкімінің шешімімен анықталады.</w:t>
      </w:r>
    </w:p>
    <w:bookmarkEnd w:id="25"/>
    <w:bookmarkStart w:name="z69" w:id="26"/>
    <w:p>
      <w:pPr>
        <w:spacing w:after="0"/>
        <w:ind w:left="0"/>
        <w:jc w:val="both"/>
      </w:pPr>
      <w:r>
        <w:rPr>
          <w:rFonts w:ascii="Times New Roman"/>
          <w:b w:val="false"/>
          <w:i w:val="false"/>
          <w:color w:val="000000"/>
          <w:sz w:val="28"/>
        </w:rPr>
        <w:t>
      4-1. Солтүстік Қазақстан облысы Есіл ауданы Бесқұдық ауылдық округінің 2022 жылға арналған бюджетінде Қазақстан Республикасының Ұлттық қорынан кепілдендірілген трансферт есебінен нысаналы трансферттердің көлемі, көлемі бекітілсін, оның ішінде:</w:t>
      </w:r>
    </w:p>
    <w:bookmarkEnd w:id="26"/>
    <w:bookmarkStart w:name="z70" w:id="2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7"/>
    <w:bookmarkStart w:name="z71" w:id="28"/>
    <w:p>
      <w:pPr>
        <w:spacing w:after="0"/>
        <w:ind w:left="0"/>
        <w:jc w:val="both"/>
      </w:pPr>
      <w:r>
        <w:rPr>
          <w:rFonts w:ascii="Times New Roman"/>
          <w:b w:val="false"/>
          <w:i w:val="false"/>
          <w:color w:val="000000"/>
          <w:sz w:val="28"/>
        </w:rPr>
        <w:t>
      Көрсетілген нысаналы трансферттерді Қазақстан Республикасының Ұлттық қорынан кепілдендірілген трансферт есебінен бөлу Солтүстік Қазақстан облысы Есіл ауданы Бесқұдық ауылдық округі әкімінің "Солтүстік Қазақстан облысы Есіл ауданы Бесқұдық ауылдық округінің 2022-2024 жылдарға арналған бюджетін бекіту туралы" шешімін іске асыру туралы" Есіл ауданы мәслихатының шешімімен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24/267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3" w:id="29"/>
    <w:p>
      <w:pPr>
        <w:spacing w:after="0"/>
        <w:ind w:left="0"/>
        <w:jc w:val="both"/>
      </w:pPr>
      <w:r>
        <w:rPr>
          <w:rFonts w:ascii="Times New Roman"/>
          <w:b w:val="false"/>
          <w:i w:val="false"/>
          <w:color w:val="000000"/>
          <w:sz w:val="28"/>
        </w:rPr>
        <w:t>
      4-2. Солтүстік Қазақстан облысы Есіл ауданы Бесқұдық ауылдық округінің 2022 жылға арналған бюджетінде облыстық бюджеттен бөлінген ағымдағы нысаналы трансферттердің көлемі бекітілсін, оның ішінде:</w:t>
      </w:r>
    </w:p>
    <w:bookmarkEnd w:id="29"/>
    <w:bookmarkStart w:name="z74" w:id="30"/>
    <w:p>
      <w:pPr>
        <w:spacing w:after="0"/>
        <w:ind w:left="0"/>
        <w:jc w:val="both"/>
      </w:pPr>
      <w:r>
        <w:rPr>
          <w:rFonts w:ascii="Times New Roman"/>
          <w:b w:val="false"/>
          <w:i w:val="false"/>
          <w:color w:val="000000"/>
          <w:sz w:val="28"/>
        </w:rPr>
        <w:t>
      "Коммуникациялар және бұқаралық ақпарат құралдарымен өзара іс-қимыл" тақырыбы бойынша ауылдық округ әкімдерін оқытуға.</w:t>
      </w:r>
    </w:p>
    <w:bookmarkEnd w:id="30"/>
    <w:bookmarkStart w:name="z32" w:id="31"/>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Есіл ауданының Бесқұдық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Бесқұдық ауылдық округі әкімінің шешімімен айқындалады.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24/267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5. Солтүстік Қазақстан облысы Есіл ауданы Бесқұдық ауылдық округінің 2022 жылға арналған бюджетінде аудандық бюджеттен бөлінген ағымдағы нысаналы трансферттердің көлемі көзделсін, оның ішінде:</w:t>
      </w:r>
    </w:p>
    <w:bookmarkEnd w:id="32"/>
    <w:bookmarkStart w:name="z76" w:id="33"/>
    <w:p>
      <w:pPr>
        <w:spacing w:after="0"/>
        <w:ind w:left="0"/>
        <w:jc w:val="both"/>
      </w:pPr>
      <w:r>
        <w:rPr>
          <w:rFonts w:ascii="Times New Roman"/>
          <w:b w:val="false"/>
          <w:i w:val="false"/>
          <w:color w:val="000000"/>
          <w:sz w:val="28"/>
        </w:rPr>
        <w:t>
      мемлекеттік қызметшілердің жалақысын көтеруге;</w:t>
      </w:r>
    </w:p>
    <w:bookmarkEnd w:id="33"/>
    <w:bookmarkStart w:name="z77" w:id="34"/>
    <w:p>
      <w:pPr>
        <w:spacing w:after="0"/>
        <w:ind w:left="0"/>
        <w:jc w:val="both"/>
      </w:pPr>
      <w:r>
        <w:rPr>
          <w:rFonts w:ascii="Times New Roman"/>
          <w:b w:val="false"/>
          <w:i w:val="false"/>
          <w:color w:val="000000"/>
          <w:sz w:val="28"/>
        </w:rPr>
        <w:t>
      елді мекендердегі көшелерді жарықтандыруға;</w:t>
      </w:r>
    </w:p>
    <w:bookmarkEnd w:id="34"/>
    <w:bookmarkStart w:name="z78" w:id="35"/>
    <w:p>
      <w:pPr>
        <w:spacing w:after="0"/>
        <w:ind w:left="0"/>
        <w:jc w:val="both"/>
      </w:pPr>
      <w:r>
        <w:rPr>
          <w:rFonts w:ascii="Times New Roman"/>
          <w:b w:val="false"/>
          <w:i w:val="false"/>
          <w:color w:val="000000"/>
          <w:sz w:val="28"/>
        </w:rPr>
        <w:t>
      ағымдағы шығындарға.</w:t>
      </w:r>
    </w:p>
    <w:bookmarkEnd w:id="35"/>
    <w:bookmarkStart w:name="z79" w:id="36"/>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Есіл ауданы Бесқұдық ауылдық округі әкімінің "Есіл ауданы мәслихатының "Солтүстік Қазақстан облысы Есіл ауданының Бесқұдық ауылдық округінің 2022-2024 жылдарға арналған бюджетін бекіту туралы" шешімін іске асыру туралы" шешімімен айқындалады.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Солтүстік Қазақстан облысы Есіл ауданы мәслихатының 21.02.2022 </w:t>
      </w:r>
      <w:r>
        <w:rPr>
          <w:rFonts w:ascii="Times New Roman"/>
          <w:b w:val="false"/>
          <w:i w:val="false"/>
          <w:color w:val="000000"/>
          <w:sz w:val="28"/>
        </w:rPr>
        <w:t>№ 16/161</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000000"/>
          <w:sz w:val="28"/>
        </w:rPr>
        <w:t>№ 24/267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xml:space="preserve">
      6. Бесқұдық ауылдық округі бойынша 2022-2024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37"/>
    <w:bookmarkStart w:name="z34" w:id="38"/>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39"/>
    <w:p>
      <w:pPr>
        <w:spacing w:after="0"/>
        <w:ind w:left="0"/>
        <w:jc w:val="left"/>
      </w:pPr>
      <w:r>
        <w:rPr>
          <w:rFonts w:ascii="Times New Roman"/>
          <w:b/>
          <w:i w:val="false"/>
          <w:color w:val="000000"/>
        </w:rPr>
        <w:t xml:space="preserve"> 2022 жылға арналған Солтүстік Қазақстан облысы Есіл ауданы Бесқұдық ауылдық округінің бюджеті</w:t>
      </w:r>
    </w:p>
    <w:bookmarkEnd w:id="39"/>
    <w:bookmarkStart w:name="z81" w:id="4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16/161</w:t>
      </w:r>
      <w:r>
        <w:rPr>
          <w:rFonts w:ascii="Times New Roman"/>
          <w:b w:val="false"/>
          <w:i w:val="false"/>
          <w:color w:val="ff0000"/>
          <w:sz w:val="28"/>
        </w:rPr>
        <w:t xml:space="preserve"> (01.01.2022 бастап қолданысқа енгізіледі) ; 29.09.2022 </w:t>
      </w:r>
      <w:r>
        <w:rPr>
          <w:rFonts w:ascii="Times New Roman"/>
          <w:b w:val="false"/>
          <w:i w:val="false"/>
          <w:color w:val="ff0000"/>
          <w:sz w:val="28"/>
        </w:rPr>
        <w:t>№ 23/254</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ff0000"/>
          <w:sz w:val="28"/>
        </w:rPr>
        <w:t>№ 24/267</w:t>
      </w:r>
      <w:r>
        <w:rPr>
          <w:rFonts w:ascii="Times New Roman"/>
          <w:b w:val="false"/>
          <w:i w:val="false"/>
          <w:color w:val="ff0000"/>
          <w:sz w:val="28"/>
        </w:rPr>
        <w:t xml:space="preserve"> (01.01.2022 бастап қолданысқа енгізіледі) шешімімен; 27.12.2022 </w:t>
      </w:r>
      <w:r>
        <w:rPr>
          <w:rFonts w:ascii="Times New Roman"/>
          <w:b w:val="false"/>
          <w:i w:val="false"/>
          <w:color w:val="ff0000"/>
          <w:sz w:val="28"/>
        </w:rPr>
        <w:t>№ 25/293</w:t>
      </w:r>
      <w:r>
        <w:rPr>
          <w:rFonts w:ascii="Times New Roman"/>
          <w:b w:val="false"/>
          <w:i w:val="false"/>
          <w:color w:val="ff0000"/>
          <w:sz w:val="28"/>
        </w:rPr>
        <w:t xml:space="preserve"> (01.01.2022 бастап қолданысқа енгізіледі) шешімімен.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ауылдық, кенттік, ауылдық округтік маңыздағы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ауылдық, кенттік, ауылдық округтік маңыздағы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ауылдық, кенттік, ауылдық округтік маңыздағы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ауылдық, кенттік, ауылдық округтік маңыздағы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41"/>
    <w:p>
      <w:pPr>
        <w:spacing w:after="0"/>
        <w:ind w:left="0"/>
        <w:jc w:val="left"/>
      </w:pPr>
      <w:r>
        <w:rPr>
          <w:rFonts w:ascii="Times New Roman"/>
          <w:b/>
          <w:i w:val="false"/>
          <w:color w:val="000000"/>
        </w:rPr>
        <w:t xml:space="preserve"> 2023 жылға арналған Солтүстік Қазақстан облысы Есіл ауданы Бесқұдық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Сомасы</w:t>
            </w:r>
          </w:p>
          <w:bookmarkEnd w:id="4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45"/>
    <w:p>
      <w:pPr>
        <w:spacing w:after="0"/>
        <w:ind w:left="0"/>
        <w:jc w:val="left"/>
      </w:pPr>
      <w:r>
        <w:rPr>
          <w:rFonts w:ascii="Times New Roman"/>
          <w:b/>
          <w:i w:val="false"/>
          <w:color w:val="000000"/>
        </w:rPr>
        <w:t xml:space="preserve"> 2024 жылға арналған Солтүстік Қазақстан облысы Есіл ауданы Бесқұдық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Сомасы</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Сомасы</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7" w:id="49"/>
    <w:p>
      <w:pPr>
        <w:spacing w:after="0"/>
        <w:ind w:left="0"/>
        <w:jc w:val="left"/>
      </w:pPr>
      <w:r>
        <w:rPr>
          <w:rFonts w:ascii="Times New Roman"/>
          <w:b/>
          <w:i w:val="false"/>
          <w:color w:val="000000"/>
        </w:rPr>
        <w:t xml:space="preserve"> Қаржы жылының басында болған бюджет қаражатының бос қалдықтарын бағыттау</w:t>
      </w:r>
    </w:p>
    <w:bookmarkEnd w:id="49"/>
    <w:bookmarkStart w:name="z88" w:id="50"/>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16/161</w:t>
      </w:r>
      <w:r>
        <w:rPr>
          <w:rFonts w:ascii="Times New Roman"/>
          <w:b w:val="false"/>
          <w:i w:val="false"/>
          <w:color w:val="ff0000"/>
          <w:sz w:val="28"/>
        </w:rPr>
        <w:t xml:space="preserve"> (01.01.2022 бастап қолданысқа енгізіледі) шешімімен.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Сомасы</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5" w:id="52"/>
    <w:p>
      <w:pPr>
        <w:spacing w:after="0"/>
        <w:ind w:left="0"/>
        <w:jc w:val="left"/>
      </w:pPr>
      <w:r>
        <w:rPr>
          <w:rFonts w:ascii="Times New Roman"/>
          <w:b/>
          <w:i w:val="false"/>
          <w:color w:val="000000"/>
        </w:rPr>
        <w:t xml:space="preserve"> Бесқұдық ауылдық округінің бюджетіне облыстық бюджеттен бөлінген пайдаланылмаған трансферттер сомасын қайтару</w:t>
      </w:r>
    </w:p>
    <w:bookmarkEnd w:id="52"/>
    <w:bookmarkStart w:name="z96" w:id="53"/>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мәслихатының 29.09.2022 </w:t>
      </w:r>
      <w:r>
        <w:rPr>
          <w:rFonts w:ascii="Times New Roman"/>
          <w:b w:val="false"/>
          <w:i w:val="false"/>
          <w:color w:val="ff0000"/>
          <w:sz w:val="28"/>
        </w:rPr>
        <w:t>№ 23/254</w:t>
      </w:r>
      <w:r>
        <w:rPr>
          <w:rFonts w:ascii="Times New Roman"/>
          <w:b w:val="false"/>
          <w:i w:val="false"/>
          <w:color w:val="ff0000"/>
          <w:sz w:val="28"/>
        </w:rPr>
        <w:t xml:space="preserve"> (01.01.2022 бастап қолданысқа енгізіледі) шешімдерімен.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4"/>
          <w:p>
            <w:pPr>
              <w:spacing w:after="20"/>
              <w:ind w:left="20"/>
              <w:jc w:val="both"/>
            </w:pPr>
            <w:r>
              <w:rPr>
                <w:rFonts w:ascii="Times New Roman"/>
                <w:b w:val="false"/>
                <w:i w:val="false"/>
                <w:color w:val="000000"/>
                <w:sz w:val="20"/>
              </w:rPr>
              <w:t>
Сомасы</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5"/>
          <w:p>
            <w:pPr>
              <w:spacing w:after="20"/>
              <w:ind w:left="20"/>
              <w:jc w:val="both"/>
            </w:pPr>
            <w:r>
              <w:rPr>
                <w:rFonts w:ascii="Times New Roman"/>
                <w:b w:val="false"/>
                <w:i w:val="false"/>
                <w:color w:val="000000"/>
                <w:sz w:val="20"/>
              </w:rPr>
              <w:t>
Сомасы</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2022 жылға арналған Солтүстік Қазақстан облысы Есіл ауданы Бесқұдық ауылдық округі бюджетінің шығыстарын қысқарту туралы</w:t>
      </w:r>
    </w:p>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Есіл ауданы мәслихатының 27.12.2022 </w:t>
      </w:r>
      <w:r>
        <w:rPr>
          <w:rFonts w:ascii="Times New Roman"/>
          <w:b w:val="false"/>
          <w:i w:val="false"/>
          <w:color w:val="ff0000"/>
          <w:sz w:val="28"/>
        </w:rPr>
        <w:t>№ 25/293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мен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ауылдық, кенттік, ауылдық округтік маңыздағы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ауылдық, кенттік, ауылдық округтік маңыздағы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