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b51e" w14:textId="8d7b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Алматы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14/135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-бабына, 75-бабы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Алматы ауылдық округінің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- 22 953,3 мың теңге:</w:t>
      </w:r>
    </w:p>
    <w:bookmarkEnd w:id="3"/>
    <w:bookmarkStart w:name="z9" w:id="4"/>
    <w:p>
      <w:pPr>
        <w:spacing w:after="0"/>
        <w:ind w:left="0"/>
        <w:jc w:val="both"/>
      </w:pPr>
      <w:r>
        <w:rPr>
          <w:rFonts w:ascii="Times New Roman"/>
          <w:b w:val="false"/>
          <w:i w:val="false"/>
          <w:color w:val="000000"/>
          <w:sz w:val="28"/>
        </w:rPr>
        <w:t>
      салықтық түсімдер - 1 948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- 21 005,3 мың теңге;</w:t>
      </w:r>
    </w:p>
    <w:bookmarkEnd w:id="7"/>
    <w:bookmarkStart w:name="z13" w:id="8"/>
    <w:p>
      <w:pPr>
        <w:spacing w:after="0"/>
        <w:ind w:left="0"/>
        <w:jc w:val="both"/>
      </w:pPr>
      <w:r>
        <w:rPr>
          <w:rFonts w:ascii="Times New Roman"/>
          <w:b w:val="false"/>
          <w:i w:val="false"/>
          <w:color w:val="000000"/>
          <w:sz w:val="28"/>
        </w:rPr>
        <w:t>
      2) шығындар - 23 030,8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- 77,5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- 77,5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16/159</w:t>
      </w:r>
      <w:r>
        <w:rPr>
          <w:rFonts w:ascii="Times New Roman"/>
          <w:b w:val="false"/>
          <w:i w:val="false"/>
          <w:color w:val="ff0000"/>
          <w:sz w:val="28"/>
        </w:rPr>
        <w:t xml:space="preserve"> (01.01.2022 бастап қолданысқа енгізіледі); 22.07.2022 </w:t>
      </w:r>
      <w:r>
        <w:rPr>
          <w:rFonts w:ascii="Times New Roman"/>
          <w:b w:val="false"/>
          <w:i w:val="false"/>
          <w:color w:val="000000"/>
          <w:sz w:val="28"/>
        </w:rPr>
        <w:t>№ 21/245</w:t>
      </w:r>
      <w:r>
        <w:rPr>
          <w:rFonts w:ascii="Times New Roman"/>
          <w:b w:val="false"/>
          <w:i w:val="false"/>
          <w:color w:val="ff0000"/>
          <w:sz w:val="28"/>
        </w:rPr>
        <w:t xml:space="preserve"> (01.01.2022 бастап қолданысқа енгізіледі) ; 23.11.2022 </w:t>
      </w:r>
      <w:r>
        <w:rPr>
          <w:rFonts w:ascii="Times New Roman"/>
          <w:b w:val="false"/>
          <w:i w:val="false"/>
          <w:color w:val="000000"/>
          <w:sz w:val="28"/>
        </w:rPr>
        <w:t>№ 24/265</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Амангелді ауылдық округі бюджетінде шағындар қаржылық жылдың басында қалыптасқан бюджеттік қаражаттың бос қалдықтары есебінен 77,3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16/159</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Алматы ауылдық округінің бюджетінде қаржы жылының басында болған бюджет қаражатының бос қалдықтары есебінен шығыстар 0,2 мың теңге сомасында 4-қосымшаға сәйкес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22.07.2022 </w:t>
      </w:r>
      <w:r>
        <w:rPr>
          <w:rFonts w:ascii="Times New Roman"/>
          <w:b w:val="false"/>
          <w:i w:val="false"/>
          <w:color w:val="000000"/>
          <w:sz w:val="28"/>
        </w:rPr>
        <w:t>№ 21/245</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Алматы ауылдық округі бюджетінің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 </w:t>
      </w:r>
    </w:p>
    <w:bookmarkStart w:name="z25" w:id="20"/>
    <w:p>
      <w:pPr>
        <w:spacing w:after="0"/>
        <w:ind w:left="0"/>
        <w:jc w:val="both"/>
      </w:pPr>
      <w:r>
        <w:rPr>
          <w:rFonts w:ascii="Times New Roman"/>
          <w:b w:val="false"/>
          <w:i w:val="false"/>
          <w:color w:val="000000"/>
          <w:sz w:val="28"/>
        </w:rPr>
        <w:t xml:space="preserve">
      3. 2022 жылға аудандық бюджеттен Алматы ауылдық округінің бюджетіне 12 215 мың теңге сомада бюджеттік субвенциялар көлемі қарастырылсын. </w:t>
      </w:r>
    </w:p>
    <w:bookmarkEnd w:id="20"/>
    <w:bookmarkStart w:name="z26" w:id="21"/>
    <w:p>
      <w:pPr>
        <w:spacing w:after="0"/>
        <w:ind w:left="0"/>
        <w:jc w:val="both"/>
      </w:pPr>
      <w:r>
        <w:rPr>
          <w:rFonts w:ascii="Times New Roman"/>
          <w:b w:val="false"/>
          <w:i w:val="false"/>
          <w:color w:val="000000"/>
          <w:sz w:val="28"/>
        </w:rPr>
        <w:t>
      4. 2022 жылға арналған Солтүстік Қазақстан облысы Есіл ауданы Алматы ауылдық округінің бюджетінде республикалық бюджеттен берілетін нысаналы ағымдағы трансферттердің көлемдері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2"/>
    <w:bookmarkStart w:name="z28" w:id="23"/>
    <w:p>
      <w:pPr>
        <w:spacing w:after="0"/>
        <w:ind w:left="0"/>
        <w:jc w:val="both"/>
      </w:pPr>
      <w:r>
        <w:rPr>
          <w:rFonts w:ascii="Times New Roman"/>
          <w:b w:val="false"/>
          <w:i w:val="false"/>
          <w:color w:val="000000"/>
          <w:sz w:val="28"/>
        </w:rPr>
        <w:t>
      Республикалық бюджеттен аталған нысаналы трансферттерді бөлу "2022-2024 жылдарға арналған Солтүстік Қазақстан облысы Есіл ауданы Алматы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Алматы ауылдық округі әкімінің шешімімен анықталады.</w:t>
      </w:r>
    </w:p>
    <w:bookmarkEnd w:id="23"/>
    <w:bookmarkStart w:name="z29" w:id="24"/>
    <w:p>
      <w:pPr>
        <w:spacing w:after="0"/>
        <w:ind w:left="0"/>
        <w:jc w:val="both"/>
      </w:pPr>
      <w:r>
        <w:rPr>
          <w:rFonts w:ascii="Times New Roman"/>
          <w:b w:val="false"/>
          <w:i w:val="false"/>
          <w:color w:val="000000"/>
          <w:sz w:val="28"/>
        </w:rPr>
        <w:t>
      4-1. Қазақстан Республикасы Ұлттық қорынан кепілдендірілген трансферт арқылы Алматы ауылдық округінің шығыстарында нысаналы трансферттер көлемі қамтамасыз етілсін:</w:t>
      </w:r>
    </w:p>
    <w:bookmarkEnd w:id="24"/>
    <w:p>
      <w:pPr>
        <w:spacing w:after="0"/>
        <w:ind w:left="0"/>
        <w:jc w:val="both"/>
      </w:pPr>
      <w:r>
        <w:rPr>
          <w:rFonts w:ascii="Times New Roman"/>
          <w:b w:val="false"/>
          <w:i w:val="false"/>
          <w:color w:val="000000"/>
          <w:sz w:val="28"/>
        </w:rPr>
        <w:t>
      мемлекеттiк қызметшiлердiң жекелеген санаттарының, мемлекеттiк бюджет қаражаты есебiнен ұсталатын ұйымдар қызметкерлерiнiң, қазыналық кәсiпорындар қызметкерлерiнiң еңбекақысы ұлғайтылсын.</w:t>
      </w:r>
    </w:p>
    <w:p>
      <w:pPr>
        <w:spacing w:after="0"/>
        <w:ind w:left="0"/>
        <w:jc w:val="both"/>
      </w:pPr>
      <w:r>
        <w:rPr>
          <w:rFonts w:ascii="Times New Roman"/>
          <w:b w:val="false"/>
          <w:i w:val="false"/>
          <w:color w:val="000000"/>
          <w:sz w:val="28"/>
        </w:rPr>
        <w:t>
      Қазақстан Республикасы Ұлттық қорынан кепілдендірілген трансферт көрсетілген мақсатты трансферттерді бөлу "Солтүстік Қазақстан облысы Есіл ауданы Алматы ауылдық округінің 2022-2024 жылдарға арналған бюджетін бекіту туралы" Солтүстік Қазақстан облысы Есіл ауданы мәслихатының шешімін іске асыру туралы" Солтүстік Қазақстан облысы Есіл ауданы Алматы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23.11.2022 </w:t>
      </w:r>
      <w:r>
        <w:rPr>
          <w:rFonts w:ascii="Times New Roman"/>
          <w:b w:val="false"/>
          <w:i w:val="false"/>
          <w:color w:val="000000"/>
          <w:sz w:val="28"/>
        </w:rPr>
        <w:t>№ 24/265</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Солтүстік Қазақстан облысы Есіл ауданы Алматы ауылдық округінің 2022 жылға арналған бюджетінде облыстық бюджеттен берілетін ағымдағы нысаналы трансферттердің көлемі көзделсін оның ішінде:</w:t>
      </w:r>
    </w:p>
    <w:p>
      <w:pPr>
        <w:spacing w:after="0"/>
        <w:ind w:left="0"/>
        <w:jc w:val="both"/>
      </w:pPr>
      <w:r>
        <w:rPr>
          <w:rFonts w:ascii="Times New Roman"/>
          <w:b w:val="false"/>
          <w:i w:val="false"/>
          <w:color w:val="000000"/>
          <w:sz w:val="28"/>
        </w:rPr>
        <w:t>
      "Коммуникациялар бұқаралық ақпарат құралдарымен өзара іс-қимыл" тақырыбы бойынша ауылдық округ әкімдерін оқытуға.</w:t>
      </w:r>
    </w:p>
    <w:p>
      <w:pPr>
        <w:spacing w:after="0"/>
        <w:ind w:left="0"/>
        <w:jc w:val="both"/>
      </w:pPr>
      <w:r>
        <w:rPr>
          <w:rFonts w:ascii="Times New Roman"/>
          <w:b w:val="false"/>
          <w:i w:val="false"/>
          <w:color w:val="000000"/>
          <w:sz w:val="28"/>
        </w:rPr>
        <w:t>
      Облыстық бюджеттен көрсетілген мақсатты трансферттерді бөлу "Солтүстік Қазақстан облысы Есіл ауданы Алматы ауылдық округінің 2022-2024 жылдарға арналған бюджетін бекіту туралы" Солтүстік Қазақстан облысы Есіл ауданы мәслихатының шешімін іске асыру туралы" Солтүстік Қазақстан облысы Есіл ауданы Алматы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23.11.2022 </w:t>
      </w:r>
      <w:r>
        <w:rPr>
          <w:rFonts w:ascii="Times New Roman"/>
          <w:b w:val="false"/>
          <w:i w:val="false"/>
          <w:color w:val="000000"/>
          <w:sz w:val="28"/>
        </w:rPr>
        <w:t>№ 24/265</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2022 жылға арналған Солтүстік Қазақстан облысы Есіл ауданы Алматы ауылдық округінің бюджетінде аудандық бюджеттен берілетін ағымдағы нысаналы трансферттердің көлемі көзделсін, оның ішінде:</w:t>
      </w:r>
    </w:p>
    <w:p>
      <w:pPr>
        <w:spacing w:after="0"/>
        <w:ind w:left="0"/>
        <w:jc w:val="both"/>
      </w:pPr>
      <w:r>
        <w:rPr>
          <w:rFonts w:ascii="Times New Roman"/>
          <w:b w:val="false"/>
          <w:i w:val="false"/>
          <w:color w:val="000000"/>
          <w:sz w:val="28"/>
        </w:rPr>
        <w:t>
      мемлекеттік қызметшілердің жалақысын көтеруге;</w:t>
      </w:r>
    </w:p>
    <w:bookmarkStart w:name="z30" w:id="25"/>
    <w:p>
      <w:pPr>
        <w:spacing w:after="0"/>
        <w:ind w:left="0"/>
        <w:jc w:val="both"/>
      </w:pPr>
      <w:r>
        <w:rPr>
          <w:rFonts w:ascii="Times New Roman"/>
          <w:b w:val="false"/>
          <w:i w:val="false"/>
          <w:color w:val="000000"/>
          <w:sz w:val="28"/>
        </w:rPr>
        <w:t>
      елді мекендердегі көшелерді жарықтандыруға;</w:t>
      </w:r>
    </w:p>
    <w:bookmarkEnd w:id="25"/>
    <w:bookmarkStart w:name="z31" w:id="26"/>
    <w:p>
      <w:pPr>
        <w:spacing w:after="0"/>
        <w:ind w:left="0"/>
        <w:jc w:val="both"/>
      </w:pPr>
      <w:r>
        <w:rPr>
          <w:rFonts w:ascii="Times New Roman"/>
          <w:b w:val="false"/>
          <w:i w:val="false"/>
          <w:color w:val="000000"/>
          <w:sz w:val="28"/>
        </w:rPr>
        <w:t>
      ағымдағы шығыстарға.</w:t>
      </w:r>
    </w:p>
    <w:bookmarkEnd w:id="26"/>
    <w:bookmarkStart w:name="z32" w:id="27"/>
    <w:p>
      <w:pPr>
        <w:spacing w:after="0"/>
        <w:ind w:left="0"/>
        <w:jc w:val="both"/>
      </w:pPr>
      <w:r>
        <w:rPr>
          <w:rFonts w:ascii="Times New Roman"/>
          <w:b w:val="false"/>
          <w:i w:val="false"/>
          <w:color w:val="000000"/>
          <w:sz w:val="28"/>
        </w:rPr>
        <w:t>
      Аудандық бюджеттен көрсетілген мақсатты трансферттерді бөлу "2022-2024 жылдарға арналған Солтүстік Қазақстан облысы Есіл ауданы Алматы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Алматы ауылдық округі әкімінің шешімімен айқындалады.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22.07.2022 </w:t>
      </w:r>
      <w:r>
        <w:rPr>
          <w:rFonts w:ascii="Times New Roman"/>
          <w:b w:val="false"/>
          <w:i w:val="false"/>
          <w:color w:val="000000"/>
          <w:sz w:val="28"/>
        </w:rPr>
        <w:t>№ 21/245</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xml:space="preserve">
      6. Алматы ауылдық округі бойынша 2022-2024 жылдарға арналған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белгіленсін.</w:t>
      </w:r>
    </w:p>
    <w:bookmarkEnd w:id="28"/>
    <w:bookmarkStart w:name="z34" w:id="29"/>
    <w:p>
      <w:pPr>
        <w:spacing w:after="0"/>
        <w:ind w:left="0"/>
        <w:jc w:val="both"/>
      </w:pPr>
      <w:r>
        <w:rPr>
          <w:rFonts w:ascii="Times New Roman"/>
          <w:b w:val="false"/>
          <w:i w:val="false"/>
          <w:color w:val="000000"/>
          <w:sz w:val="28"/>
        </w:rPr>
        <w:t xml:space="preserve">
      7. Осы шешім 2022 жылдың 1 қаңтарынан бастап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30"/>
    <w:p>
      <w:pPr>
        <w:spacing w:after="0"/>
        <w:ind w:left="0"/>
        <w:jc w:val="left"/>
      </w:pPr>
      <w:r>
        <w:rPr>
          <w:rFonts w:ascii="Times New Roman"/>
          <w:b/>
          <w:i w:val="false"/>
          <w:color w:val="000000"/>
        </w:rPr>
        <w:t xml:space="preserve"> 2022 жылға арналған Солтүстік Қазақстан облысы Есіл ауданы Алматы ауылдық округінің бюджеті</w:t>
      </w:r>
    </w:p>
    <w:bookmarkEnd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16/159</w:t>
      </w:r>
      <w:r>
        <w:rPr>
          <w:rFonts w:ascii="Times New Roman"/>
          <w:b w:val="false"/>
          <w:i w:val="false"/>
          <w:color w:val="ff0000"/>
          <w:sz w:val="28"/>
        </w:rPr>
        <w:t xml:space="preserve"> (01.01.2022 бастап қолданысқа енгізіледі); 22.07.2022 </w:t>
      </w:r>
      <w:r>
        <w:rPr>
          <w:rFonts w:ascii="Times New Roman"/>
          <w:b w:val="false"/>
          <w:i w:val="false"/>
          <w:color w:val="ff0000"/>
          <w:sz w:val="28"/>
        </w:rPr>
        <w:t>№ 21/245</w:t>
      </w:r>
      <w:r>
        <w:rPr>
          <w:rFonts w:ascii="Times New Roman"/>
          <w:b w:val="false"/>
          <w:i w:val="false"/>
          <w:color w:val="ff0000"/>
          <w:sz w:val="28"/>
        </w:rPr>
        <w:t xml:space="preserve"> (01.01.2022 бастап қолданысқа енгізіледі) ; 23.11.2022 № </w:t>
      </w:r>
      <w:r>
        <w:rPr>
          <w:rFonts w:ascii="Times New Roman"/>
          <w:b w:val="false"/>
          <w:i w:val="false"/>
          <w:color w:val="ff0000"/>
          <w:sz w:val="28"/>
        </w:rPr>
        <w:t>№ 24/265</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Санаты</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0" w:id="32"/>
    <w:p>
      <w:pPr>
        <w:spacing w:after="0"/>
        <w:ind w:left="0"/>
        <w:jc w:val="left"/>
      </w:pPr>
      <w:r>
        <w:rPr>
          <w:rFonts w:ascii="Times New Roman"/>
          <w:b/>
          <w:i w:val="false"/>
          <w:color w:val="000000"/>
        </w:rPr>
        <w:t xml:space="preserve"> 2023 жылға арналған Солтүстік Қазақстан облысы Есіл ауданы Алматы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xml:space="preserve">
Сомасы </w:t>
            </w:r>
          </w:p>
          <w:bookmarkEnd w:id="35"/>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 w:id="36"/>
    <w:p>
      <w:pPr>
        <w:spacing w:after="0"/>
        <w:ind w:left="0"/>
        <w:jc w:val="left"/>
      </w:pPr>
      <w:r>
        <w:rPr>
          <w:rFonts w:ascii="Times New Roman"/>
          <w:b/>
          <w:i w:val="false"/>
          <w:color w:val="000000"/>
        </w:rPr>
        <w:t xml:space="preserve"> 2024 жылға арналған Солтүстік Қазақстан облысы Есіл ауданы Алматы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7"/>
          <w:p>
            <w:pPr>
              <w:spacing w:after="20"/>
              <w:ind w:left="20"/>
              <w:jc w:val="both"/>
            </w:pPr>
            <w:r>
              <w:rPr>
                <w:rFonts w:ascii="Times New Roman"/>
                <w:b w:val="false"/>
                <w:i w:val="false"/>
                <w:color w:val="000000"/>
                <w:sz w:val="20"/>
              </w:rPr>
              <w:t xml:space="preserve">
Сомасы </w:t>
            </w:r>
          </w:p>
          <w:bookmarkEnd w:id="3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xml:space="preserve">
Сомасы </w:t>
            </w:r>
          </w:p>
          <w:bookmarkEnd w:id="38"/>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9"/>
          <w:p>
            <w:pPr>
              <w:spacing w:after="20"/>
              <w:ind w:left="20"/>
              <w:jc w:val="both"/>
            </w:pPr>
            <w:r>
              <w:rPr>
                <w:rFonts w:ascii="Times New Roman"/>
                <w:b w:val="false"/>
                <w:i w:val="false"/>
                <w:color w:val="000000"/>
                <w:sz w:val="20"/>
              </w:rPr>
              <w:t xml:space="preserve">
Сомасы </w:t>
            </w:r>
          </w:p>
          <w:bookmarkEnd w:id="39"/>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14/135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4 -қосымша</w:t>
            </w:r>
          </w:p>
        </w:tc>
      </w:tr>
    </w:tbl>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16/159</w:t>
      </w:r>
      <w:r>
        <w:rPr>
          <w:rFonts w:ascii="Times New Roman"/>
          <w:b w:val="false"/>
          <w:i w:val="false"/>
          <w:color w:val="ff0000"/>
          <w:sz w:val="28"/>
        </w:rPr>
        <w:t xml:space="preserve"> (01.01.2022 бастап қолданысқа енгізіледі); жаңа редакцияда - Солтүстік Қазақстан облысы Есіл ауданы мәслихатының 22.07.2022 </w:t>
      </w:r>
      <w:r>
        <w:rPr>
          <w:rFonts w:ascii="Times New Roman"/>
          <w:b w:val="false"/>
          <w:i w:val="false"/>
          <w:color w:val="ff0000"/>
          <w:sz w:val="28"/>
        </w:rPr>
        <w:t>№ 21/245</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