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bde3" w14:textId="856b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58/394 "2021-2023 жылдарға арналған Солтүстік Қазақстан облысы Есіл ауданы Ильинка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13/118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2021 жылғы 8 қаңтардағы № 58/394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7011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Ильинка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- 52 150,1 мың теңге:</w:t>
      </w:r>
    </w:p>
    <w:bookmarkEnd w:id="3"/>
    <w:bookmarkStart w:name="z9" w:id="4"/>
    <w:p>
      <w:pPr>
        <w:spacing w:after="0"/>
        <w:ind w:left="0"/>
        <w:jc w:val="both"/>
      </w:pPr>
      <w:r>
        <w:rPr>
          <w:rFonts w:ascii="Times New Roman"/>
          <w:b w:val="false"/>
          <w:i w:val="false"/>
          <w:color w:val="000000"/>
          <w:sz w:val="28"/>
        </w:rPr>
        <w:t>
      салықтық түсімдер – 4 915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47 235,1 мың теңге;</w:t>
      </w:r>
    </w:p>
    <w:bookmarkEnd w:id="7"/>
    <w:bookmarkStart w:name="z13" w:id="8"/>
    <w:p>
      <w:pPr>
        <w:spacing w:after="0"/>
        <w:ind w:left="0"/>
        <w:jc w:val="both"/>
      </w:pPr>
      <w:r>
        <w:rPr>
          <w:rFonts w:ascii="Times New Roman"/>
          <w:b w:val="false"/>
          <w:i w:val="false"/>
          <w:color w:val="000000"/>
          <w:sz w:val="28"/>
        </w:rPr>
        <w:t>
      2) шығындар – 53 363,7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- 1 213,6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- 1 213,6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2021 жылға арналған Ильинка ауылдық округінің бюджетінде облыстық бюджеттен берілетін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Ильинка ауылында көше жарығының ағымдағы жөндеуіне;</w:t>
      </w:r>
    </w:p>
    <w:bookmarkEnd w:id="21"/>
    <w:bookmarkStart w:name="z28" w:id="22"/>
    <w:p>
      <w:pPr>
        <w:spacing w:after="0"/>
        <w:ind w:left="0"/>
        <w:jc w:val="both"/>
      </w:pPr>
      <w:r>
        <w:rPr>
          <w:rFonts w:ascii="Times New Roman"/>
          <w:b w:val="false"/>
          <w:i w:val="false"/>
          <w:color w:val="000000"/>
          <w:sz w:val="28"/>
        </w:rPr>
        <w:t>
      Ильинка ауылында сумен жабдықтау жүйесін ағымдағы жөндеуіне;</w:t>
      </w:r>
    </w:p>
    <w:bookmarkEnd w:id="22"/>
    <w:bookmarkStart w:name="z29" w:id="23"/>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3"/>
    <w:bookmarkStart w:name="z30"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4-1-тармақпен</w:t>
      </w:r>
      <w:r>
        <w:rPr>
          <w:rFonts w:ascii="Times New Roman"/>
          <w:b w:val="false"/>
          <w:i w:val="false"/>
          <w:color w:val="000000"/>
          <w:sz w:val="28"/>
        </w:rPr>
        <w:t xml:space="preserve"> келесі мазмұнда толықтырылсын:</w:t>
      </w:r>
    </w:p>
    <w:bookmarkStart w:name="z32" w:id="25"/>
    <w:p>
      <w:pPr>
        <w:spacing w:after="0"/>
        <w:ind w:left="0"/>
        <w:jc w:val="both"/>
      </w:pPr>
      <w:r>
        <w:rPr>
          <w:rFonts w:ascii="Times New Roman"/>
          <w:b w:val="false"/>
          <w:i w:val="false"/>
          <w:color w:val="000000"/>
          <w:sz w:val="28"/>
        </w:rPr>
        <w:t>
      "4-1. 2021 жылға арналған Солтүстік Қазақстан облысы Есіл ауданы Ильинка ауылдық округінің бюджетінде аудандық бюджеттен берілетін ағымдағы нысаналы трансферттердің көлемі қарастырылсын, соның ішінде:</w:t>
      </w:r>
    </w:p>
    <w:bookmarkEnd w:id="25"/>
    <w:bookmarkStart w:name="z33" w:id="26"/>
    <w:p>
      <w:pPr>
        <w:spacing w:after="0"/>
        <w:ind w:left="0"/>
        <w:jc w:val="both"/>
      </w:pPr>
      <w:r>
        <w:rPr>
          <w:rFonts w:ascii="Times New Roman"/>
          <w:b w:val="false"/>
          <w:i w:val="false"/>
          <w:color w:val="000000"/>
          <w:sz w:val="28"/>
        </w:rPr>
        <w:t>
      Александровка ауылында қоныс аударушылар үшін салынған үйге дуалдар (қоршаулар) дайындауға;</w:t>
      </w:r>
    </w:p>
    <w:bookmarkEnd w:id="26"/>
    <w:bookmarkStart w:name="z34" w:id="27"/>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7"/>
    <w:bookmarkStart w:name="z35" w:id="28"/>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Ильинка ауылдық округінің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bookmarkEnd w:id="28"/>
    <w:bookmarkStart w:name="z36"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w:t>
      </w:r>
      <w:r>
        <w:rPr>
          <w:rFonts w:ascii="Times New Roman"/>
          <w:b w:val="false"/>
          <w:i w:val="false"/>
          <w:color w:val="000000"/>
          <w:sz w:val="28"/>
        </w:rPr>
        <w:t>а сәйкес жаңа редакцияда жазылсын.</w:t>
      </w:r>
    </w:p>
    <w:bookmarkEnd w:id="29"/>
    <w:bookmarkStart w:name="z37" w:id="30"/>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9" w:id="31"/>
    <w:p>
      <w:pPr>
        <w:spacing w:after="0"/>
        <w:ind w:left="0"/>
        <w:jc w:val="left"/>
      </w:pPr>
      <w:r>
        <w:rPr>
          <w:rFonts w:ascii="Times New Roman"/>
          <w:b/>
          <w:i w:val="false"/>
          <w:color w:val="000000"/>
        </w:rPr>
        <w:t xml:space="preserve"> 2021 жылға арналған Солтүстік Қазақстан облысы Есіл ауданы Ильинка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