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1ceb" w14:textId="f4f1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58/388 "2021-2023 жылдарға арналған Солтүстік Қазақстан облысы Есіл ауданы Амангелді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13/112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2021 жылғы 8 қаңтардағы № 58/388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7016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Амангелді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- 154 125,3 мың теңге:</w:t>
      </w:r>
    </w:p>
    <w:bookmarkEnd w:id="3"/>
    <w:bookmarkStart w:name="z9" w:id="4"/>
    <w:p>
      <w:pPr>
        <w:spacing w:after="0"/>
        <w:ind w:left="0"/>
        <w:jc w:val="both"/>
      </w:pPr>
      <w:r>
        <w:rPr>
          <w:rFonts w:ascii="Times New Roman"/>
          <w:b w:val="false"/>
          <w:i w:val="false"/>
          <w:color w:val="000000"/>
          <w:sz w:val="28"/>
        </w:rPr>
        <w:t>
      салықтық түсімдер- 1 189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- 152 936,3 мың теңге;</w:t>
      </w:r>
    </w:p>
    <w:bookmarkEnd w:id="7"/>
    <w:bookmarkStart w:name="z13" w:id="8"/>
    <w:p>
      <w:pPr>
        <w:spacing w:after="0"/>
        <w:ind w:left="0"/>
        <w:jc w:val="both"/>
      </w:pPr>
      <w:r>
        <w:rPr>
          <w:rFonts w:ascii="Times New Roman"/>
          <w:b w:val="false"/>
          <w:i w:val="false"/>
          <w:color w:val="000000"/>
          <w:sz w:val="28"/>
        </w:rPr>
        <w:t>
      2) шығындар - 154 493,2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қаржы активтерін сатудан түсетін түсімдер мемлекет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- 367,9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- 367,9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- 367,9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"1-2. 2021 жылға арналған Амангелді ауылдық округінің бюджетінде облыстық бюджеттен бөлінген ағымдағы нысаналы трансферттер көлемі қарастырылсын, соның ішінде:</w:t>
      </w:r>
    </w:p>
    <w:bookmarkEnd w:id="20"/>
    <w:bookmarkStart w:name="z27" w:id="21"/>
    <w:p>
      <w:pPr>
        <w:spacing w:after="0"/>
        <w:ind w:left="0"/>
        <w:jc w:val="both"/>
      </w:pPr>
      <w:r>
        <w:rPr>
          <w:rFonts w:ascii="Times New Roman"/>
          <w:b w:val="false"/>
          <w:i w:val="false"/>
          <w:color w:val="000000"/>
          <w:sz w:val="28"/>
        </w:rPr>
        <w:t>
      Амангелді ауылындағы жарықтандырумен кентішілік жолдарды орташа жөндеуіне;</w:t>
      </w:r>
    </w:p>
    <w:bookmarkEnd w:id="21"/>
    <w:bookmarkStart w:name="z28" w:id="22"/>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2"/>
    <w:bookmarkStart w:name="z29" w:id="23"/>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Амангелді ауылдық округінің бюджетін бекіту туралы" Есіл ауданы мәслихатының шешімін іске асыру туралы" Солтүстік Қазақстан облысы Есіл ауданы Амангелді ауылдық округі әкімінің шешімімен анықталады.";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 </w:t>
      </w:r>
    </w:p>
    <w:bookmarkStart w:name="z31" w:id="24"/>
    <w:p>
      <w:pPr>
        <w:spacing w:after="0"/>
        <w:ind w:left="0"/>
        <w:jc w:val="both"/>
      </w:pPr>
      <w:r>
        <w:rPr>
          <w:rFonts w:ascii="Times New Roman"/>
          <w:b w:val="false"/>
          <w:i w:val="false"/>
          <w:color w:val="000000"/>
          <w:sz w:val="28"/>
        </w:rPr>
        <w:t>
      "4. 2021 жылға арналған Солтүстік Қазақстан облысы Есіл ауданы Амангелді ауылдық округінің бюджетінде аудандық бюджеттен бөлінген ағымдағы нысаналы трансферттердің көлемі қарастырылсын, соның ішінде:</w:t>
      </w:r>
    </w:p>
    <w:bookmarkEnd w:id="24"/>
    <w:bookmarkStart w:name="z32" w:id="25"/>
    <w:p>
      <w:pPr>
        <w:spacing w:after="0"/>
        <w:ind w:left="0"/>
        <w:jc w:val="both"/>
      </w:pPr>
      <w:r>
        <w:rPr>
          <w:rFonts w:ascii="Times New Roman"/>
          <w:b w:val="false"/>
          <w:i w:val="false"/>
          <w:color w:val="000000"/>
          <w:sz w:val="28"/>
        </w:rPr>
        <w:t>
      жолдарды ағымдағы күтіп ұстауға;</w:t>
      </w:r>
    </w:p>
    <w:bookmarkEnd w:id="25"/>
    <w:bookmarkStart w:name="z33" w:id="26"/>
    <w:p>
      <w:pPr>
        <w:spacing w:after="0"/>
        <w:ind w:left="0"/>
        <w:jc w:val="both"/>
      </w:pPr>
      <w:r>
        <w:rPr>
          <w:rFonts w:ascii="Times New Roman"/>
          <w:b w:val="false"/>
          <w:i w:val="false"/>
          <w:color w:val="000000"/>
          <w:sz w:val="28"/>
        </w:rPr>
        <w:t>
      ауылдық округтің ауылдарындағы рұқсат етілмеген қоқыс үйінділерін жоюға;</w:t>
      </w:r>
    </w:p>
    <w:bookmarkEnd w:id="26"/>
    <w:bookmarkStart w:name="z34" w:id="27"/>
    <w:p>
      <w:pPr>
        <w:spacing w:after="0"/>
        <w:ind w:left="0"/>
        <w:jc w:val="both"/>
      </w:pPr>
      <w:r>
        <w:rPr>
          <w:rFonts w:ascii="Times New Roman"/>
          <w:b w:val="false"/>
          <w:i w:val="false"/>
          <w:color w:val="000000"/>
          <w:sz w:val="28"/>
        </w:rPr>
        <w:t>
      Амангелді ауылдық округі әкімі аппаратының ағымдағы шығындарына;</w:t>
      </w:r>
    </w:p>
    <w:bookmarkEnd w:id="27"/>
    <w:bookmarkStart w:name="z35" w:id="28"/>
    <w:p>
      <w:pPr>
        <w:spacing w:after="0"/>
        <w:ind w:left="0"/>
        <w:jc w:val="both"/>
      </w:pPr>
      <w:r>
        <w:rPr>
          <w:rFonts w:ascii="Times New Roman"/>
          <w:b w:val="false"/>
          <w:i w:val="false"/>
          <w:color w:val="000000"/>
          <w:sz w:val="28"/>
        </w:rPr>
        <w:t>
      Амангелді ауылындағы жарықтандырумен кентішілік жолдарды орташа жөндеуіне ("Ауыл-Ел бесігі" жобасы шеңберінде);</w:t>
      </w:r>
    </w:p>
    <w:bookmarkEnd w:id="28"/>
    <w:bookmarkStart w:name="z36" w:id="29"/>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9"/>
    <w:bookmarkStart w:name="z37" w:id="30"/>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Амангелді ауылдық округінің бюджетін бекіту туралы" Есіл ауданы мәслихатының шешімін іске асыру туралы" Солтүстік Қазақстан облысы Есіл ауданы Амангелді ауылдық округі әкімінің шешімімен анықталады.";</w:t>
      </w:r>
    </w:p>
    <w:bookmarkEnd w:id="30"/>
    <w:bookmarkStart w:name="z38" w:id="3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 мазмұны: </w:t>
      </w:r>
    </w:p>
    <w:bookmarkEnd w:id="31"/>
    <w:bookmarkStart w:name="z39" w:id="32"/>
    <w:p>
      <w:pPr>
        <w:spacing w:after="0"/>
        <w:ind w:left="0"/>
        <w:jc w:val="both"/>
      </w:pPr>
      <w:r>
        <w:rPr>
          <w:rFonts w:ascii="Times New Roman"/>
          <w:b w:val="false"/>
          <w:i w:val="false"/>
          <w:color w:val="000000"/>
          <w:sz w:val="28"/>
        </w:rPr>
        <w:t>
      "4-1. Амангелді ауылдық округінің бюджетінде Қазақстан Республикасының Ұлттық қорынан бөлінген ағымдағы нысаналы трансферттердің көлемі қарастырылсын, соның ішінде:</w:t>
      </w:r>
    </w:p>
    <w:bookmarkEnd w:id="32"/>
    <w:bookmarkStart w:name="z40" w:id="33"/>
    <w:p>
      <w:pPr>
        <w:spacing w:after="0"/>
        <w:ind w:left="0"/>
        <w:jc w:val="both"/>
      </w:pPr>
      <w:r>
        <w:rPr>
          <w:rFonts w:ascii="Times New Roman"/>
          <w:b w:val="false"/>
          <w:i w:val="false"/>
          <w:color w:val="000000"/>
          <w:sz w:val="28"/>
        </w:rPr>
        <w:t>
      Амангелді ауылындағы жарықтандырумен кентішілік жолдарды орташа жөндеуіне ("Ауыл-Ел бесігі" жобасы шеңберінде).</w:t>
      </w:r>
    </w:p>
    <w:bookmarkEnd w:id="33"/>
    <w:bookmarkStart w:name="z41" w:id="34"/>
    <w:p>
      <w:pPr>
        <w:spacing w:after="0"/>
        <w:ind w:left="0"/>
        <w:jc w:val="both"/>
      </w:pPr>
      <w:r>
        <w:rPr>
          <w:rFonts w:ascii="Times New Roman"/>
          <w:b w:val="false"/>
          <w:i w:val="false"/>
          <w:color w:val="000000"/>
          <w:sz w:val="28"/>
        </w:rPr>
        <w:t>
      Қазақстан Республикасының Ұлттық қорынан аталған нысаналы трансферттерді бөлу "2021-2023 жылдарға арналған Солтүстік Қазақстан облысы Есіл ауданы Амангелді ауылдық округінің бюджетін бекіту туралы" Есіл ауданы мәслихатының шешімін іске асыру туралы" Солтүстік Қазақстан облысы Есіл ауданы Амангелді ауылдық округі әкімінің шешімімен анықталады";</w:t>
      </w:r>
    </w:p>
    <w:bookmarkEnd w:id="34"/>
    <w:bookmarkStart w:name="z42" w:id="3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5" w:id="37"/>
    <w:p>
      <w:pPr>
        <w:spacing w:after="0"/>
        <w:ind w:left="0"/>
        <w:jc w:val="left"/>
      </w:pPr>
      <w:r>
        <w:rPr>
          <w:rFonts w:ascii="Times New Roman"/>
          <w:b/>
          <w:i w:val="false"/>
          <w:color w:val="000000"/>
        </w:rPr>
        <w:t xml:space="preserve"> Солтүстік-Қазақстан облысы Есіл ауданы Амангелді ауылдық округі 2021 жылға арналған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Функционалдық</w:t>
            </w:r>
          </w:p>
          <w:bookmarkEnd w:id="38"/>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Бюджеттік бағдарламалардың</w:t>
            </w:r>
          </w:p>
          <w:bookmarkEnd w:id="39"/>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xml:space="preserve">
Бюджет қаражатының </w:t>
            </w:r>
          </w:p>
          <w:bookmarkEnd w:id="40"/>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