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b4aa0" w14:textId="9bb4a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2021 жылғы 8 қаңтардағы № 58/387 "2021-2023 жылдарға арналған Солтүстік Қазақстан облысы Есіл ауданы Алматы ауылдық округінің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29 қарашадағы № 13/111 шешімі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 Алматы ауылдық округінің бюджетін бекіту туралы" Солтүстік Қазақстан облысы Есіл ауданы мәслихатының 2021 жылғы 8 қаңтардағы № 58/387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7010 болып тіркелген)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2021-2023 жылдарға арналған Солтүстік Қазақстан облысы Есіл ауданы Алматы ауылдық округінің бюджеті сәйкесінше 1, 2, 3 -қосымшаларға сәйкес, соның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19 473 мың теңге:</w:t>
      </w:r>
    </w:p>
    <w:bookmarkEnd w:id="3"/>
    <w:bookmarkStart w:name="z9" w:id="4"/>
    <w:p>
      <w:pPr>
        <w:spacing w:after="0"/>
        <w:ind w:left="0"/>
        <w:jc w:val="both"/>
      </w:pPr>
      <w:r>
        <w:rPr>
          <w:rFonts w:ascii="Times New Roman"/>
          <w:b w:val="false"/>
          <w:i w:val="false"/>
          <w:color w:val="000000"/>
          <w:sz w:val="28"/>
        </w:rPr>
        <w:t>
      салықтық түсімдер - 852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18 621 мың теңге;</w:t>
      </w:r>
    </w:p>
    <w:bookmarkEnd w:id="7"/>
    <w:bookmarkStart w:name="z13" w:id="8"/>
    <w:p>
      <w:pPr>
        <w:spacing w:after="0"/>
        <w:ind w:left="0"/>
        <w:jc w:val="both"/>
      </w:pPr>
      <w:r>
        <w:rPr>
          <w:rFonts w:ascii="Times New Roman"/>
          <w:b w:val="false"/>
          <w:i w:val="false"/>
          <w:color w:val="000000"/>
          <w:sz w:val="28"/>
        </w:rPr>
        <w:t>
      2) шығындар – 19 535,3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- 62,3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- 62,3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- 62,3 мың теңге.";</w:t>
      </w:r>
    </w:p>
    <w:bookmarkEnd w:id="19"/>
    <w:bookmarkStart w:name="z25" w:id="20"/>
    <w:p>
      <w:pPr>
        <w:spacing w:after="0"/>
        <w:ind w:left="0"/>
        <w:jc w:val="both"/>
      </w:pPr>
      <w:r>
        <w:rPr>
          <w:rFonts w:ascii="Times New Roman"/>
          <w:b w:val="false"/>
          <w:i w:val="false"/>
          <w:color w:val="000000"/>
          <w:sz w:val="28"/>
        </w:rPr>
        <w:t>
      3-1 тармақпен келесі мазмұнда толықтырылсын:</w:t>
      </w:r>
    </w:p>
    <w:bookmarkEnd w:id="20"/>
    <w:bookmarkStart w:name="z26" w:id="21"/>
    <w:p>
      <w:pPr>
        <w:spacing w:after="0"/>
        <w:ind w:left="0"/>
        <w:jc w:val="both"/>
      </w:pPr>
      <w:r>
        <w:rPr>
          <w:rFonts w:ascii="Times New Roman"/>
          <w:b w:val="false"/>
          <w:i w:val="false"/>
          <w:color w:val="000000"/>
          <w:sz w:val="28"/>
        </w:rPr>
        <w:t>
      "3-1. 2021 жылға арналған Солтүстік Қазақстан облысы Есіл ауданы Алматы ауылдық округінің бюджетінде облыстық бюджеттен берілетін ағымдағы нысаналы трансферттердің көлемі, қарастырылсын, соның ішінде:</w:t>
      </w:r>
    </w:p>
    <w:bookmarkEnd w:id="21"/>
    <w:bookmarkStart w:name="z27" w:id="22"/>
    <w:p>
      <w:pPr>
        <w:spacing w:after="0"/>
        <w:ind w:left="0"/>
        <w:jc w:val="both"/>
      </w:pPr>
      <w:r>
        <w:rPr>
          <w:rFonts w:ascii="Times New Roman"/>
          <w:b w:val="false"/>
          <w:i w:val="false"/>
          <w:color w:val="000000"/>
          <w:sz w:val="28"/>
        </w:rPr>
        <w:t>
      жергілікті атқарушы органдардың мемлекеттік қызметшілерінің еңбекақы төлемін арттыруға.</w:t>
      </w:r>
    </w:p>
    <w:bookmarkEnd w:id="22"/>
    <w:bookmarkStart w:name="z28" w:id="23"/>
    <w:p>
      <w:pPr>
        <w:spacing w:after="0"/>
        <w:ind w:left="0"/>
        <w:jc w:val="both"/>
      </w:pPr>
      <w:r>
        <w:rPr>
          <w:rFonts w:ascii="Times New Roman"/>
          <w:b w:val="false"/>
          <w:i w:val="false"/>
          <w:color w:val="000000"/>
          <w:sz w:val="28"/>
        </w:rPr>
        <w:t>
      Облыстық бюджеттен аталған нысаналы трансферттерді бөлу "2021-2023 жылдарға арналған Солтүстік Қазақстан облысы Есіл ауданы Алматы ауылдық округінің бюджетін бекіту туралы" Есіл ауданы мәслихатының шешімін іске асыру туралы" Солтүстік Қазақстан облысы Есіл ауданы Алматы ауылдық округі әкімінің шешімімен анықталады.";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30" w:id="24"/>
    <w:p>
      <w:pPr>
        <w:spacing w:after="0"/>
        <w:ind w:left="0"/>
        <w:jc w:val="both"/>
      </w:pPr>
      <w:r>
        <w:rPr>
          <w:rFonts w:ascii="Times New Roman"/>
          <w:b w:val="false"/>
          <w:i w:val="false"/>
          <w:color w:val="000000"/>
          <w:sz w:val="28"/>
        </w:rPr>
        <w:t>
      "4. 2021 жылға арналған Солтүстік Қазақстан облысы Есіл ауданы Алматы ауылдық округінің бюджетінде аудандық бюджеттен берілетін ағымдағы нысаналы трансферттердің көлемі қарастырылсын, соның ішінде:</w:t>
      </w:r>
    </w:p>
    <w:bookmarkEnd w:id="24"/>
    <w:bookmarkStart w:name="z31" w:id="25"/>
    <w:p>
      <w:pPr>
        <w:spacing w:after="0"/>
        <w:ind w:left="0"/>
        <w:jc w:val="both"/>
      </w:pPr>
      <w:r>
        <w:rPr>
          <w:rFonts w:ascii="Times New Roman"/>
          <w:b w:val="false"/>
          <w:i w:val="false"/>
          <w:color w:val="000000"/>
          <w:sz w:val="28"/>
        </w:rPr>
        <w:t>
      ауыл жолдарын ағымдағы күтіп ұстауға;</w:t>
      </w:r>
    </w:p>
    <w:bookmarkEnd w:id="25"/>
    <w:bookmarkStart w:name="z32" w:id="26"/>
    <w:p>
      <w:pPr>
        <w:spacing w:after="0"/>
        <w:ind w:left="0"/>
        <w:jc w:val="both"/>
      </w:pPr>
      <w:r>
        <w:rPr>
          <w:rFonts w:ascii="Times New Roman"/>
          <w:b w:val="false"/>
          <w:i w:val="false"/>
          <w:color w:val="000000"/>
          <w:sz w:val="28"/>
        </w:rPr>
        <w:t>
      ауылдық округтің ауылдарындағы рұқсат етілмеген қоқыс үйінділерін жоюға;</w:t>
      </w:r>
    </w:p>
    <w:bookmarkEnd w:id="26"/>
    <w:bookmarkStart w:name="z33" w:id="27"/>
    <w:p>
      <w:pPr>
        <w:spacing w:after="0"/>
        <w:ind w:left="0"/>
        <w:jc w:val="both"/>
      </w:pPr>
      <w:r>
        <w:rPr>
          <w:rFonts w:ascii="Times New Roman"/>
          <w:b w:val="false"/>
          <w:i w:val="false"/>
          <w:color w:val="000000"/>
          <w:sz w:val="28"/>
        </w:rPr>
        <w:t>
      отын сатып алуға және аппараттың басқа да ағымдағы шығындарына;</w:t>
      </w:r>
    </w:p>
    <w:bookmarkEnd w:id="27"/>
    <w:bookmarkStart w:name="z34" w:id="28"/>
    <w:p>
      <w:pPr>
        <w:spacing w:after="0"/>
        <w:ind w:left="0"/>
        <w:jc w:val="both"/>
      </w:pPr>
      <w:r>
        <w:rPr>
          <w:rFonts w:ascii="Times New Roman"/>
          <w:b w:val="false"/>
          <w:i w:val="false"/>
          <w:color w:val="000000"/>
          <w:sz w:val="28"/>
        </w:rPr>
        <w:t>
      жергілікті атқарушы органдардың мемлекеттік қызметшілерінің еңбекақы төлемін арттыруға.</w:t>
      </w:r>
    </w:p>
    <w:bookmarkEnd w:id="28"/>
    <w:bookmarkStart w:name="z35" w:id="29"/>
    <w:p>
      <w:pPr>
        <w:spacing w:after="0"/>
        <w:ind w:left="0"/>
        <w:jc w:val="both"/>
      </w:pPr>
      <w:r>
        <w:rPr>
          <w:rFonts w:ascii="Times New Roman"/>
          <w:b w:val="false"/>
          <w:i w:val="false"/>
          <w:color w:val="000000"/>
          <w:sz w:val="28"/>
        </w:rPr>
        <w:t>
      Аудандық бюджеттен аталған нысаналы трансферттерді бөлу "2021-2023 жылдарға арналған Солтүстік Қазақстан облысы Есіл ауданы Алматы ауылдық округінің бюджетін бекіту туралы" Есіл ауданы мәслихатының шешімін іске асыру туралы" Солтүстік Қазақстан облысы Есіл ауданы Алматы ауылдық округі әкімінің шешімімен анықталады."</w:t>
      </w:r>
    </w:p>
    <w:bookmarkEnd w:id="29"/>
    <w:bookmarkStart w:name="z36" w:id="3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30"/>
    <w:bookmarkStart w:name="z37" w:id="31"/>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58/387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49" w:id="32"/>
    <w:p>
      <w:pPr>
        <w:spacing w:after="0"/>
        <w:ind w:left="0"/>
        <w:jc w:val="left"/>
      </w:pPr>
      <w:r>
        <w:rPr>
          <w:rFonts w:ascii="Times New Roman"/>
          <w:b/>
          <w:i w:val="false"/>
          <w:color w:val="000000"/>
        </w:rPr>
        <w:t xml:space="preserve"> 2021 жылға арналған Солтүстік Қазақстан облысы Есіл ауданы Алматы ауылдық округінің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3"/>
          <w:p>
            <w:pPr>
              <w:spacing w:after="20"/>
              <w:ind w:left="20"/>
              <w:jc w:val="both"/>
            </w:pPr>
            <w:r>
              <w:rPr>
                <w:rFonts w:ascii="Times New Roman"/>
                <w:b w:val="false"/>
                <w:i w:val="false"/>
                <w:color w:val="000000"/>
                <w:sz w:val="20"/>
              </w:rPr>
              <w:t>
Кіші</w:t>
            </w:r>
          </w:p>
          <w:bookmarkEnd w:id="33"/>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4"/>
          <w:p>
            <w:pPr>
              <w:spacing w:after="20"/>
              <w:ind w:left="20"/>
              <w:jc w:val="both"/>
            </w:pPr>
            <w:r>
              <w:rPr>
                <w:rFonts w:ascii="Times New Roman"/>
                <w:b w:val="false"/>
                <w:i w:val="false"/>
                <w:color w:val="000000"/>
                <w:sz w:val="20"/>
              </w:rPr>
              <w:t xml:space="preserve">
Сомасы </w:t>
            </w:r>
          </w:p>
          <w:bookmarkEnd w:id="3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5"/>
          <w:p>
            <w:pPr>
              <w:spacing w:after="20"/>
              <w:ind w:left="20"/>
              <w:jc w:val="both"/>
            </w:pPr>
            <w:r>
              <w:rPr>
                <w:rFonts w:ascii="Times New Roman"/>
                <w:b w:val="false"/>
                <w:i w:val="false"/>
                <w:color w:val="000000"/>
                <w:sz w:val="20"/>
              </w:rPr>
              <w:t>
 </w:t>
            </w:r>
          </w:p>
          <w:bookmarkEnd w:id="35"/>
          <w:p>
            <w:pPr>
              <w:spacing w:after="20"/>
              <w:ind w:left="20"/>
              <w:jc w:val="both"/>
            </w:pPr>
            <w:r>
              <w:rPr>
                <w:rFonts w:ascii="Times New Roman"/>
                <w:b w:val="false"/>
                <w:i w:val="false"/>
                <w:color w:val="000000"/>
                <w:sz w:val="20"/>
              </w:rPr>
              <w:t xml:space="preserve">
Функционалдық </w:t>
            </w:r>
          </w:p>
          <w:p>
            <w:pPr>
              <w:spacing w:after="20"/>
              <w:ind w:left="20"/>
              <w:jc w:val="both"/>
            </w:pPr>
            <w:r>
              <w:rPr>
                <w:rFonts w:ascii="Times New Roman"/>
                <w:b w:val="false"/>
                <w:i w:val="false"/>
                <w:color w:val="000000"/>
                <w:sz w:val="20"/>
              </w:rPr>
              <w:t>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6"/>
          <w:p>
            <w:pPr>
              <w:spacing w:after="20"/>
              <w:ind w:left="20"/>
              <w:jc w:val="both"/>
            </w:pPr>
            <w:r>
              <w:rPr>
                <w:rFonts w:ascii="Times New Roman"/>
                <w:b w:val="false"/>
                <w:i w:val="false"/>
                <w:color w:val="000000"/>
                <w:sz w:val="20"/>
              </w:rPr>
              <w:t xml:space="preserve">
Сомасы </w:t>
            </w:r>
          </w:p>
          <w:bookmarkEnd w:id="3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7"/>
          <w:p>
            <w:pPr>
              <w:spacing w:after="20"/>
              <w:ind w:left="20"/>
              <w:jc w:val="both"/>
            </w:pPr>
            <w:r>
              <w:rPr>
                <w:rFonts w:ascii="Times New Roman"/>
                <w:b w:val="false"/>
                <w:i w:val="false"/>
                <w:color w:val="000000"/>
                <w:sz w:val="20"/>
              </w:rPr>
              <w:t>
Аудандық маңызы бар қала, ауыл,</w:t>
            </w:r>
          </w:p>
          <w:bookmarkEnd w:id="37"/>
          <w:p>
            <w:pPr>
              <w:spacing w:after="20"/>
              <w:ind w:left="20"/>
              <w:jc w:val="both"/>
            </w:pPr>
            <w:r>
              <w:rPr>
                <w:rFonts w:ascii="Times New Roman"/>
                <w:b w:val="false"/>
                <w:i w:val="false"/>
                <w:color w:val="000000"/>
                <w:sz w:val="20"/>
              </w:rPr>
              <w:t xml:space="preserve">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8"/>
          <w:p>
            <w:pPr>
              <w:spacing w:after="20"/>
              <w:ind w:left="20"/>
              <w:jc w:val="both"/>
            </w:pPr>
            <w:r>
              <w:rPr>
                <w:rFonts w:ascii="Times New Roman"/>
                <w:b w:val="false"/>
                <w:i w:val="false"/>
                <w:color w:val="000000"/>
                <w:sz w:val="20"/>
              </w:rPr>
              <w:t xml:space="preserve">
Елді мекендердің санитариясын </w:t>
            </w:r>
          </w:p>
          <w:bookmarkEnd w:id="38"/>
          <w:p>
            <w:pPr>
              <w:spacing w:after="20"/>
              <w:ind w:left="20"/>
              <w:jc w:val="both"/>
            </w:pPr>
            <w:r>
              <w:rPr>
                <w:rFonts w:ascii="Times New Roman"/>
                <w:b w:val="false"/>
                <w:i w:val="false"/>
                <w:color w:val="000000"/>
                <w:sz w:val="20"/>
              </w:rPr>
              <w:t>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9"/>
          <w:p>
            <w:pPr>
              <w:spacing w:after="20"/>
              <w:ind w:left="20"/>
              <w:jc w:val="both"/>
            </w:pPr>
            <w:r>
              <w:rPr>
                <w:rFonts w:ascii="Times New Roman"/>
                <w:b w:val="false"/>
                <w:i w:val="false"/>
                <w:color w:val="000000"/>
                <w:sz w:val="20"/>
              </w:rPr>
              <w:t xml:space="preserve">
Елді мекендерді абаттандыру </w:t>
            </w:r>
          </w:p>
          <w:bookmarkEnd w:id="39"/>
          <w:p>
            <w:pPr>
              <w:spacing w:after="20"/>
              <w:ind w:left="20"/>
              <w:jc w:val="both"/>
            </w:pPr>
            <w:r>
              <w:rPr>
                <w:rFonts w:ascii="Times New Roman"/>
                <w:b w:val="false"/>
                <w:i w:val="false"/>
                <w:color w:val="000000"/>
                <w:sz w:val="20"/>
              </w:rPr>
              <w:t>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0"/>
          <w:p>
            <w:pPr>
              <w:spacing w:after="20"/>
              <w:ind w:left="20"/>
              <w:jc w:val="both"/>
            </w:pPr>
            <w:r>
              <w:rPr>
                <w:rFonts w:ascii="Times New Roman"/>
                <w:b w:val="false"/>
                <w:i w:val="false"/>
                <w:color w:val="000000"/>
                <w:sz w:val="20"/>
              </w:rPr>
              <w:t xml:space="preserve">
Аудандық маңызы бар қала, ауыл, </w:t>
            </w:r>
          </w:p>
          <w:bookmarkEnd w:id="40"/>
          <w:p>
            <w:pPr>
              <w:spacing w:after="20"/>
              <w:ind w:left="20"/>
              <w:jc w:val="both"/>
            </w:pPr>
            <w:r>
              <w:rPr>
                <w:rFonts w:ascii="Times New Roman"/>
                <w:b w:val="false"/>
                <w:i w:val="false"/>
                <w:color w:val="000000"/>
                <w:sz w:val="20"/>
              </w:rPr>
              <w:t>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1"/>
          <w:p>
            <w:pPr>
              <w:spacing w:after="20"/>
              <w:ind w:left="20"/>
              <w:jc w:val="both"/>
            </w:pPr>
            <w:r>
              <w:rPr>
                <w:rFonts w:ascii="Times New Roman"/>
                <w:b w:val="false"/>
                <w:i w:val="false"/>
                <w:color w:val="000000"/>
                <w:sz w:val="20"/>
              </w:rPr>
              <w:t xml:space="preserve">
Аудандық маңызы бар қалаларда, ауылдарда, кентттерде, ауылдық </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округтерде автомобиль жолдарының </w:t>
            </w:r>
          </w:p>
          <w:p>
            <w:pPr>
              <w:spacing w:after="20"/>
              <w:ind w:left="20"/>
              <w:jc w:val="both"/>
            </w:pPr>
            <w:r>
              <w:rPr>
                <w:rFonts w:ascii="Times New Roman"/>
                <w:b w:val="false"/>
                <w:i w:val="false"/>
                <w:color w:val="000000"/>
                <w:sz w:val="20"/>
              </w:rPr>
              <w:t>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2"/>
          <w:p>
            <w:pPr>
              <w:spacing w:after="20"/>
              <w:ind w:left="20"/>
              <w:jc w:val="both"/>
            </w:pPr>
            <w:r>
              <w:rPr>
                <w:rFonts w:ascii="Times New Roman"/>
                <w:b w:val="false"/>
                <w:i w:val="false"/>
                <w:color w:val="000000"/>
                <w:sz w:val="20"/>
              </w:rPr>
              <w:t xml:space="preserve">
Заңнаманың өзгеруіне байланысты </w:t>
            </w:r>
          </w:p>
          <w:bookmarkEnd w:id="42"/>
          <w:p>
            <w:pPr>
              <w:spacing w:after="20"/>
              <w:ind w:left="20"/>
              <w:jc w:val="both"/>
            </w:pPr>
            <w:r>
              <w:rPr>
                <w:rFonts w:ascii="Times New Roman"/>
                <w:b w:val="false"/>
                <w:i w:val="false"/>
                <w:color w:val="000000"/>
                <w:sz w:val="20"/>
              </w:rPr>
              <w:t>
жоғары тұрған бюджеттің шығындарын өтеуге төмен тұрған бюджеттен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3"/>
          <w:p>
            <w:pPr>
              <w:spacing w:after="20"/>
              <w:ind w:left="20"/>
              <w:jc w:val="both"/>
            </w:pPr>
            <w:r>
              <w:rPr>
                <w:rFonts w:ascii="Times New Roman"/>
                <w:b w:val="false"/>
                <w:i w:val="false"/>
                <w:color w:val="000000"/>
                <w:sz w:val="20"/>
              </w:rPr>
              <w:t xml:space="preserve">
Бюджет қаражатының </w:t>
            </w:r>
          </w:p>
          <w:bookmarkEnd w:id="43"/>
          <w:p>
            <w:pPr>
              <w:spacing w:after="20"/>
              <w:ind w:left="20"/>
              <w:jc w:val="both"/>
            </w:pPr>
            <w:r>
              <w:rPr>
                <w:rFonts w:ascii="Times New Roman"/>
                <w:b w:val="false"/>
                <w:i w:val="false"/>
                <w:color w:val="000000"/>
                <w:sz w:val="20"/>
              </w:rPr>
              <w:t>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