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823b" w14:textId="7988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23-20 "Солтүстік Қазақстан облысы Ғабит Мүсірепов атындағы ауданының Шөптікөл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14-32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Шөптікөл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23-20 (Нормативтік құқықтық актілерді мемлекеттік тіркеу тізілімінде № 2746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Шөптікөл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Шөптікөл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бөлек жергілікті қоғамдастық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Шөптікөл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Шөптікөл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Шөптікөл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Шөптікөл ауылдық округінің әкімі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Шөптікөл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Шөптікөл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Шөптікөл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Шөптікөл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жергілікті қоғамдастықтың бөлек жиындарына қатысу үшін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Шөптікөл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Рақымжан Қошқарбаев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Молодежная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Ақанұлы Жанатай батыр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Куйбышева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50 лет ВЛКСМ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Талсай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Қонырсу ауылының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