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af5c" w14:textId="e98a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23-19 "Солтүстік Қазақстан облысы Ғабит Мүсірепов атындағы ауданының Чистопол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14-31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Чистопол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2014 жылғы 31 наурыздағы № 23-19 (Нормативтік құқықтық актілерді мемлекеттік тіркеу тізілімінде № 2752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Чистопол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w:t>
      </w:r>
      <w:r>
        <w:rPr>
          <w:rFonts w:ascii="Times New Roman"/>
          <w:b w:val="false"/>
          <w:i w:val="false"/>
          <w:color w:val="000000"/>
          <w:sz w:val="28"/>
        </w:rPr>
        <w:t>бекітілген</w:t>
      </w:r>
      <w:r>
        <w:rPr>
          <w:rFonts w:ascii="Times New Roman"/>
          <w:b w:val="false"/>
          <w:i w:val="false"/>
          <w:color w:val="000000"/>
          <w:sz w:val="28"/>
        </w:rPr>
        <w:t xml:space="preserve"> Солтүстік Қазақстан облысы Ғабит Мүсірепов атындағы ауданның Чистопол ауылдық округінде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Чистопол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Чистопол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Чистопол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Чистопол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Чистопол ауылдық округінің әкімі бұқаралық ақпарат құралдары арқылы, оның ішінде интернет-ресурстар арқылы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Чистопол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Чистопол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Чистопол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жергілікті қоғамдастықтың бөлек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Чистопол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Чистопол ауылдық округінде жергілікті қоғамдастықтың бөлек жиындарына қатысу үшін көшелер мен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Чистопол ауылдық округінің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50 лет Октября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Ленина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Карла Маркса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Чистопол ауылы, Титова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1 Май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Космонавтов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Автомобильная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Чистопол ауылы, Дзержинский</w:t>
            </w:r>
          </w:p>
          <w:bookmarkEnd w:id="28"/>
          <w:p>
            <w:pPr>
              <w:spacing w:after="20"/>
              <w:ind w:left="20"/>
              <w:jc w:val="both"/>
            </w:pPr>
            <w:r>
              <w:rPr>
                <w:rFonts w:ascii="Times New Roman"/>
                <w:b w:val="false"/>
                <w:i w:val="false"/>
                <w:color w:val="000000"/>
                <w:sz w:val="20"/>
              </w:rPr>
              <w:t>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Калинин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Горький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Комсомольская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Плеханов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Ауэзов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8 Март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Амангельды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Дружба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Заречная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Ватутина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Магистральная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Сакко и Ванцетти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ДЭУ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Роя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Автомобильная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Победа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Крамаренко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Верхняя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Нижняя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50 лет Октября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Парковая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