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3103" w14:textId="d8f3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23-18 "Солтүстік Қазақстан облысы Ғабит Мүсірепов атындағы ауданының Червонный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14-30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2014 жылғы 31 наурыздағы № 23-18 "Солтүстік Қазақстан облысы Ғабит Мүсірепов атындағы ауданының Червонный ауылдық округінде бөлек жергілікті қоғамдастық жиындарын өткізу қағидаларын және жергілікті қоғамдастық жиынына қатысатын көше және мен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2755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Червонный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2"/>
    <w:bookmarkStart w:name="z8" w:id="3"/>
    <w:p>
      <w:pPr>
        <w:spacing w:after="0"/>
        <w:ind w:left="0"/>
        <w:jc w:val="both"/>
      </w:pPr>
      <w:r>
        <w:rPr>
          <w:rFonts w:ascii="Times New Roman"/>
          <w:b w:val="false"/>
          <w:i w:val="false"/>
          <w:color w:val="000000"/>
          <w:sz w:val="28"/>
        </w:rPr>
        <w:t xml:space="preserve">
      аталған шешіммен </w:t>
      </w:r>
      <w:r>
        <w:rPr>
          <w:rFonts w:ascii="Times New Roman"/>
          <w:b w:val="false"/>
          <w:i w:val="false"/>
          <w:color w:val="000000"/>
          <w:sz w:val="28"/>
        </w:rPr>
        <w:t>бекітілген</w:t>
      </w:r>
      <w:r>
        <w:rPr>
          <w:rFonts w:ascii="Times New Roman"/>
          <w:b w:val="false"/>
          <w:i w:val="false"/>
          <w:color w:val="000000"/>
          <w:sz w:val="28"/>
        </w:rPr>
        <w:t xml:space="preserve"> Солтүстік Қазақстан облысы Ғабит Мүсірепов атындағы ауданның Червонный ауылдық округінде жергілікті қоғамдастықтың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6"/>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w:t>
      </w:r>
    </w:p>
    <w:bookmarkEnd w:id="6"/>
    <w:bookmarkStart w:name="z25" w:id="7"/>
    <w:p>
      <w:pPr>
        <w:spacing w:after="0"/>
        <w:ind w:left="0"/>
        <w:jc w:val="left"/>
      </w:pPr>
      <w:r>
        <w:rPr>
          <w:rFonts w:ascii="Times New Roman"/>
          <w:b/>
          <w:i w:val="false"/>
          <w:color w:val="000000"/>
        </w:rPr>
        <w:t xml:space="preserve"> 1-тарау. Жалпы ережелер</w:t>
      </w:r>
    </w:p>
    <w:bookmarkEnd w:id="7"/>
    <w:bookmarkStart w:name="z26" w:id="8"/>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Червонный ауылдық округі аумағындағы ауыл, көшелер тұрғындарының жергілікті қоғамдастықтың бөлек жиындарын өткізу тәртібін белгілейді.</w:t>
      </w:r>
    </w:p>
    <w:bookmarkEnd w:id="8"/>
    <w:bookmarkStart w:name="z2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8" w:id="10"/>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Червонный ауылдық округінде тұратын тұрғындардың (жергілікті қоғамдастық мүшелерінің) жиынтығы;</w:t>
      </w:r>
    </w:p>
    <w:bookmarkEnd w:id="10"/>
    <w:bookmarkStart w:name="z29" w:id="11"/>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30" w:id="12"/>
    <w:p>
      <w:pPr>
        <w:spacing w:after="0"/>
        <w:ind w:left="0"/>
        <w:jc w:val="left"/>
      </w:pPr>
      <w:r>
        <w:rPr>
          <w:rFonts w:ascii="Times New Roman"/>
          <w:b/>
          <w:i w:val="false"/>
          <w:color w:val="000000"/>
        </w:rPr>
        <w:t xml:space="preserve"> Жергілікті қоғамдастықтың бөлек жиындарын өткізу тәртібі 2-тарау</w:t>
      </w:r>
    </w:p>
    <w:bookmarkEnd w:id="12"/>
    <w:bookmarkStart w:name="z31"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(селоларға, көшелерге) бөлінеді.</w:t>
      </w:r>
    </w:p>
    <w:bookmarkEnd w:id="13"/>
    <w:bookmarkStart w:name="z32"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14"/>
    <w:bookmarkStart w:name="z33" w:id="15"/>
    <w:p>
      <w:pPr>
        <w:spacing w:after="0"/>
        <w:ind w:left="0"/>
        <w:jc w:val="both"/>
      </w:pPr>
      <w:r>
        <w:rPr>
          <w:rFonts w:ascii="Times New Roman"/>
          <w:b w:val="false"/>
          <w:i w:val="false"/>
          <w:color w:val="000000"/>
          <w:sz w:val="28"/>
        </w:rPr>
        <w:t xml:space="preserve">
      5. Жергілікті қоғамдастықтың бөлек жиынын Солтүстік Қазақстан облысы Ғабит Мүсірепов атындағы аудан Червонный ауылдық округінің әкімімен шақырылады және ұйымдастырылады. </w:t>
      </w:r>
    </w:p>
    <w:bookmarkEnd w:id="15"/>
    <w:bookmarkStart w:name="z34" w:id="16"/>
    <w:p>
      <w:pPr>
        <w:spacing w:after="0"/>
        <w:ind w:left="0"/>
        <w:jc w:val="both"/>
      </w:pPr>
      <w:r>
        <w:rPr>
          <w:rFonts w:ascii="Times New Roman"/>
          <w:b w:val="false"/>
          <w:i w:val="false"/>
          <w:color w:val="000000"/>
          <w:sz w:val="28"/>
        </w:rPr>
        <w:t>
      6. Солтүстік Қазақстан облысы Ғабит Мүсірепов атындағы ауданының Червонный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6"/>
    <w:bookmarkStart w:name="z35" w:id="17"/>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Ғабит Мүсірепов атындағы ауданның Червонный ауылдық округінің әкімі ұйымдастырады.</w:t>
      </w:r>
    </w:p>
    <w:bookmarkEnd w:id="17"/>
    <w:bookmarkStart w:name="z36" w:id="18"/>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көшенің тұрғындарын тіркеу жүргізіледі.</w:t>
      </w:r>
    </w:p>
    <w:bookmarkEnd w:id="18"/>
    <w:bookmarkStart w:name="z37"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жағдайда өткізілген болып есептеледі.</w:t>
      </w:r>
    </w:p>
    <w:bookmarkEnd w:id="19"/>
    <w:bookmarkStart w:name="z38" w:id="20"/>
    <w:p>
      <w:pPr>
        <w:spacing w:after="0"/>
        <w:ind w:left="0"/>
        <w:jc w:val="both"/>
      </w:pPr>
      <w:r>
        <w:rPr>
          <w:rFonts w:ascii="Times New Roman"/>
          <w:b w:val="false"/>
          <w:i w:val="false"/>
          <w:color w:val="000000"/>
          <w:sz w:val="28"/>
        </w:rPr>
        <w:t xml:space="preserve">
      9. Жергілікті қоғамдастықтың бөлек жиынын Солтүстік Қазақстан облысы Ғабит Мүсірепов атындағы аудан Червонный ауылдық округінің әкімі немесе ол уәкілеттік берген адам ашады. </w:t>
      </w:r>
    </w:p>
    <w:bookmarkEnd w:id="20"/>
    <w:bookmarkStart w:name="z39" w:id="21"/>
    <w:p>
      <w:pPr>
        <w:spacing w:after="0"/>
        <w:ind w:left="0"/>
        <w:jc w:val="both"/>
      </w:pPr>
      <w:r>
        <w:rPr>
          <w:rFonts w:ascii="Times New Roman"/>
          <w:b w:val="false"/>
          <w:i w:val="false"/>
          <w:color w:val="000000"/>
          <w:sz w:val="28"/>
        </w:rPr>
        <w:t xml:space="preserve">
      Жергілікті қоғамдастықтың бөлек жиынының төрағасы Солтүстік Қазақстан облысы Ғабит Мүсірепов атындағы аудан Червонный ауылдық округінің әкімі немесе ол уәкілеттік берген адам болып табылады. </w:t>
      </w:r>
    </w:p>
    <w:bookmarkEnd w:id="21"/>
    <w:bookmarkStart w:name="z40" w:id="22"/>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2"/>
    <w:bookmarkStart w:name="z41" w:id="23"/>
    <w:p>
      <w:pPr>
        <w:spacing w:after="0"/>
        <w:ind w:left="0"/>
        <w:jc w:val="both"/>
      </w:pPr>
      <w:r>
        <w:rPr>
          <w:rFonts w:ascii="Times New Roman"/>
          <w:b w:val="false"/>
          <w:i w:val="false"/>
          <w:color w:val="000000"/>
          <w:sz w:val="28"/>
        </w:rPr>
        <w:t xml:space="preserve">
      10. Жергiлiктi қоғамдастық жиынына қатысу үшiн ауыл тұрғындары мен көшелерiнiң өкiлдерiне кандидаттарды Солтүстік Қазақстан облысы Ғабит Мүсiрепов атындағы аудандық мәслихаты бекiткен сандық құрамына сәйкес жергiлiктi қоғамдастықтың бөлек жиынына қатысушылар ұсынады. </w:t>
      </w:r>
    </w:p>
    <w:bookmarkEnd w:id="23"/>
    <w:bookmarkStart w:name="z42" w:id="24"/>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4"/>
    <w:bookmarkStart w:name="z43" w:id="25"/>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Червонный ауылдық округі әкімінің аппаратына беріледі.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6" w:id="26"/>
    <w:p>
      <w:pPr>
        <w:spacing w:after="0"/>
        <w:ind w:left="0"/>
        <w:jc w:val="left"/>
      </w:pPr>
      <w:r>
        <w:rPr>
          <w:rFonts w:ascii="Times New Roman"/>
          <w:b/>
          <w:i w:val="false"/>
          <w:color w:val="000000"/>
        </w:rPr>
        <w:t xml:space="preserve"> Солтүстік Қазақстан облысы Ғабит Мүсірепов атындағы ауданның Червонный ауылдық округінде жергілікті қоғамдастықтың бөлек жиындарына қатысу үшін көшелер мен ауылдар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Комсомольская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xml:space="preserve">
Червонное ауылы, Школьная </w:t>
            </w:r>
          </w:p>
          <w:bookmarkEnd w:id="27"/>
          <w:p>
            <w:pPr>
              <w:spacing w:after="20"/>
              <w:ind w:left="20"/>
              <w:jc w:val="both"/>
            </w:pPr>
            <w:r>
              <w:rPr>
                <w:rFonts w:ascii="Times New Roman"/>
                <w:b w:val="false"/>
                <w:i w:val="false"/>
                <w:color w:val="000000"/>
                <w:sz w:val="20"/>
              </w:rPr>
              <w:t>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Целинаға 30 жыл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Дружба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Калинин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Пески ауылы, 22-партсъезд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