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3bac" w14:textId="74d3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23-16 "Солтүстік Қазақстан облысы Ғабит Мүсірепов атындағы ауданның Cалқынкөл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14-28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ауданның Салқынкөл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31 наурыздағы № 23-16 (Нормативтік құқықтық актілерді мемлекеттік тіркеу тізілімінде № 2739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Салқынкөл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Ғабит Мүсірепов атындағы ауданның Салқынкөл ауылдық округінде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Салқынкөл ауылдық округінде жергілікті қоғамдастықтың бөлек жиындарын өткізудің қағидалары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Салқынкөл ауылдық округі аумағындағы ауылдар мен көшелерінің жергілікті қоғамдастығының бөлек жиындарын өткізудің үлгі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Салқынкөл ауылдық округі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Салқынкөл ауылдық округінің әкімімен шақырылады және ұйымдастырылады.</w:t>
      </w:r>
    </w:p>
    <w:bookmarkEnd w:id="16"/>
    <w:bookmarkStart w:name="z34" w:id="17"/>
    <w:p>
      <w:pPr>
        <w:spacing w:after="0"/>
        <w:ind w:left="0"/>
        <w:jc w:val="both"/>
      </w:pPr>
      <w:r>
        <w:rPr>
          <w:rFonts w:ascii="Times New Roman"/>
          <w:b w:val="false"/>
          <w:i w:val="false"/>
          <w:color w:val="000000"/>
          <w:sz w:val="28"/>
        </w:rPr>
        <w:t>
      6. Солтүстік Қазақстан облысы Ғабит Мүсірепов атындағы ауданының Салқынкөл ауылдық округінің әкімі жергілікті қоғамдастықтың бөлек жиындарының шақырылу уақыты, орны және талқыланатын мәселелер туралы интернет-ресурстарды қоса алғанда, бұқаралық ақпарат құралдары арқылы ол өткізілетін күнге дейін күнтізбелік он күннен кешіктірмей хабарлайды.</w:t>
      </w:r>
    </w:p>
    <w:bookmarkEnd w:id="17"/>
    <w:bookmarkStart w:name="z35" w:id="18"/>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Салқынкөл ауылдық округінің әкімі ұйымдастырады.</w:t>
      </w:r>
    </w:p>
    <w:bookmarkEnd w:id="18"/>
    <w:bookmarkStart w:name="z36"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 осы ауылда, көшедетұратын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Салқынкөл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ауданның Салқынкөл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4"/>
    <w:bookmarkStart w:name="z4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Салқынкөл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ауданның Салқынкөл ауылдық округінің жергілікті қоғамдастықтың бөлек жиындарына қатысатын көшелер мен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Салқынкөл ауылдық округінің жергілікті қоғамдастықтың бөлек жиындарына қатысу үшін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Конституция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Комсомольская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Восточная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Куйбышев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Механизаторов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Киров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Рузаев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Западная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