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0b3a" w14:textId="3550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23-15 "Солтүстік Қазақстан облысы Ғабит Мүсірепов атындағы ауданының Рузаев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14-27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Рузаев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2014 жылғы 31 наурыздағы № 23-15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2751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Рузаев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w:t>
      </w:r>
      <w:r>
        <w:rPr>
          <w:rFonts w:ascii="Times New Roman"/>
          <w:b w:val="false"/>
          <w:i w:val="false"/>
          <w:color w:val="000000"/>
          <w:sz w:val="28"/>
        </w:rPr>
        <w:t>бекітілген</w:t>
      </w:r>
      <w:r>
        <w:rPr>
          <w:rFonts w:ascii="Times New Roman"/>
          <w:b w:val="false"/>
          <w:i w:val="false"/>
          <w:color w:val="000000"/>
          <w:sz w:val="28"/>
        </w:rPr>
        <w:t xml:space="preserve"> Солтүстік Қазақстан облысы Ғабит Мүсірепов атындағы ауданның Рузаев ауылдық округінде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23-15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Рузаев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Рузаев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Рузаев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Рузаев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Солтүстік Қазақстан облысы Ғабит Мүсірепов атындағы ауданының Рузаев ауылдық округінің әкімі жергілікті қоғамдастықтың бөлек жиындарының шақырылу уақыты, орны және талқыланатын мәселелер туралы интернет-ресурстарды қоса алғанда, бұқаралық ақпарат құралдары арқылы ол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Рузаев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жиынынСолтүстік Қазақстан облысы Ғабит Мүсірепов атындағы ауданның Рузаев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Рузаев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Рузаев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Рузаев ауылдық округінің жергілікті қоғамдастықтың бөлек жиындарына қатысатын көшелер мен және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Рузаев ауылдық округінің жергілікті қоғамдастықтың бөлек жиындарына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Шарық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Каримов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Комсомол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Рузаев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Карл Маркс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Говоров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Элеватор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Чеботарев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ПТШ-12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2-ші шағын ауданы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Амангелді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Пушкин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Трудовая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Кузнечная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Чапаев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Панфилов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Больничная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Калинина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Энгельс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Ленина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Октябрьская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Строительная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Чехов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Речной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Горький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Куйбышев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Жамбыл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8 март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Восточная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Дедков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Парк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Золотоноша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Сарыадыр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