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9b17" w14:textId="6df9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23-12 "Солтүстік Қазақстан облысы Ғабит Мүсірепов атындағы ауданының Нежинка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30 желтоқсандағы № 14-24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Нежинка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2014 жылғы 31 наурыздағы № 23-12 (Нормативтік құқықтық актілерді мемлекеттік тіркеу тізілімінде № 2740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Нежинка ауылдық округінде жергілікті қоғамдастықтың бөлек жиындарын өткізудің қағидаларын және жергілікті қоғамдастық жиындарына қатысу үшін көшелер мен ауылдар тұрғындары өкілдерінің сандық құрамын бекіту туралы"; </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Солтүстік Қазақстан облысы Ғабит Мүсірепов атындағы ауданның Нежинка ауылдық округінде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атындағы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7"/>
    <w:p>
      <w:pPr>
        <w:spacing w:after="0"/>
        <w:ind w:left="0"/>
        <w:jc w:val="left"/>
      </w:pPr>
      <w:r>
        <w:rPr>
          <w:rFonts w:ascii="Times New Roman"/>
          <w:b/>
          <w:i w:val="false"/>
          <w:color w:val="000000"/>
        </w:rPr>
        <w:t xml:space="preserve"> Солтүстік Қазақстан облысы Ғабит Мүсірепов атындағы ауданның Нежинка ауылдық округінде жергілікті қоғамдастықтың бөлек жиындарын өткізудің қағидалары</w:t>
      </w:r>
    </w:p>
    <w:bookmarkEnd w:id="7"/>
    <w:bookmarkStart w:name="z25"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Нежинка ауылдық округі аумағындағы ауылдар мен көшелерінің жергілікті қоғамдастығының бөлек жиындарын өткізудің үлгі тәртібін белгілейді.</w:t>
      </w:r>
    </w:p>
    <w:bookmarkEnd w:id="9"/>
    <w:bookmarkStart w:name="z2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8" w:id="11"/>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Нежинка ауылдық округі аумағында тұратын тұрғындардың (жергілікті қоғамдастық мүшелерінің) жиынтығы;</w:t>
      </w:r>
    </w:p>
    <w:bookmarkEnd w:id="11"/>
    <w:bookmarkStart w:name="z29" w:id="12"/>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30"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3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
    <w:bookmarkStart w:name="z3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3" w:id="16"/>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Нежинка ауылдық округінің әкімімен шақырылады және ұйымдастырылады.</w:t>
      </w:r>
    </w:p>
    <w:bookmarkEnd w:id="16"/>
    <w:bookmarkStart w:name="z34" w:id="17"/>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Нежинка ауылдық округінің әкімі бұқаралық ақпарат құралдары арқылы интернет ресурстарын қоса алғанда олар өткізілетін күнге дейін күнтізбелік он күннен кешіктірмей хабарлайды.</w:t>
      </w:r>
    </w:p>
    <w:bookmarkEnd w:id="17"/>
    <w:bookmarkStart w:name="z35" w:id="18"/>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Нежинка ауылдық округінің әкімі ұйымдастырады.</w:t>
      </w:r>
    </w:p>
    <w:bookmarkEnd w:id="18"/>
    <w:bookmarkStart w:name="z36"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 осы ауылда, көшедетұратын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8" w:id="21"/>
    <w:p>
      <w:pPr>
        <w:spacing w:after="0"/>
        <w:ind w:left="0"/>
        <w:jc w:val="both"/>
      </w:pPr>
      <w:r>
        <w:rPr>
          <w:rFonts w:ascii="Times New Roman"/>
          <w:b w:val="false"/>
          <w:i w:val="false"/>
          <w:color w:val="000000"/>
          <w:sz w:val="28"/>
        </w:rPr>
        <w:t>
      9. Жергілікті қоғамдастықтың бөлек жиынынСолтүстік Қазақстан облысы Ғабит Мүсірепов атындағы ауданның Нежинка ауылдық округінің әкімі немесе ол уәкілеттік берген тұлға ашады.</w:t>
      </w:r>
    </w:p>
    <w:bookmarkEnd w:id="21"/>
    <w:bookmarkStart w:name="z39" w:id="22"/>
    <w:p>
      <w:pPr>
        <w:spacing w:after="0"/>
        <w:ind w:left="0"/>
        <w:jc w:val="both"/>
      </w:pPr>
      <w:r>
        <w:rPr>
          <w:rFonts w:ascii="Times New Roman"/>
          <w:b w:val="false"/>
          <w:i w:val="false"/>
          <w:color w:val="000000"/>
          <w:sz w:val="28"/>
        </w:rPr>
        <w:t>
      Солтүстік Қазақстан облысы Ғабит Мүсірепов атындағы ауданның Нежинка ауылдық округінің әкімі немесе ол уәкілеттік берген тұлға бөлек жергілікті қоғамдастық жиынының төрағасы болып табылады.</w:t>
      </w:r>
    </w:p>
    <w:bookmarkEnd w:id="22"/>
    <w:bookmarkStart w:name="z4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41" w:id="24"/>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4"/>
    <w:bookmarkStart w:name="z42"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Нежинка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7"/>
    <w:p>
      <w:pPr>
        <w:spacing w:after="0"/>
        <w:ind w:left="0"/>
        <w:jc w:val="left"/>
      </w:pPr>
      <w:r>
        <w:rPr>
          <w:rFonts w:ascii="Times New Roman"/>
          <w:b/>
          <w:i w:val="false"/>
          <w:color w:val="000000"/>
        </w:rPr>
        <w:t xml:space="preserve"> Солтүстік Қазақстан облысы Ғабит Мүсірепов атындағы ауданының Нежинка ауылдық округінің жергілікті қоғамдастықтың бөлек жиындарына қатысатын көше және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Нежинка ауылдық округінің жергілікті қоғамдастықтың бөлек жиындарына қатысатын көше және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Абая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Рақымжан Қошқарбаев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Приишимская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Бауыржан Момышұлы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Нежинская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Мира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Гаражная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Полевая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Луговая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Зеленая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Жамбыл Жабаев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Дінмұхамед Қонаев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Достық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Есен Жантасов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Дінмұхамед Қонаев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Мира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Гагарина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Интернациональная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Конституции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Первомайская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Шоқан Уәлиханов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Абая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Есіл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Кооперативная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Зеленая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