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549b" w14:textId="8845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Шұқыркөл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Шұқыркөл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29 264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29 444,3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31.10.2022 </w:t>
      </w:r>
      <w:r>
        <w:rPr>
          <w:rFonts w:ascii="Times New Roman"/>
          <w:b w:val="false"/>
          <w:i w:val="false"/>
          <w:color w:val="000000"/>
          <w:sz w:val="28"/>
        </w:rPr>
        <w:t>№ 22-19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Шұқыркөл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Шұқыркөл ауылдық округінің бюджетіне берілетін субвенциялар көлемі 15 244 мың теңгені құрайды.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Шұқыркөл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31.10.2022 </w:t>
      </w:r>
      <w:r>
        <w:rPr>
          <w:rFonts w:ascii="Times New Roman"/>
          <w:b w:val="false"/>
          <w:i w:val="false"/>
          <w:color w:val="ff0000"/>
          <w:sz w:val="28"/>
        </w:rPr>
        <w:t>№ 22-19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Шұқыркөл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Шұқыркөл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