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36ff" w14:textId="e013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Чистопол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58 048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515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58 612,4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- 564,4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564,4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564,4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31.10.2022 </w:t>
      </w:r>
      <w:r>
        <w:rPr>
          <w:rFonts w:ascii="Times New Roman"/>
          <w:b w:val="false"/>
          <w:i w:val="false"/>
          <w:color w:val="000000"/>
          <w:sz w:val="28"/>
        </w:rPr>
        <w:t>№ 22-17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29.11.2022 </w:t>
      </w:r>
      <w:r>
        <w:rPr>
          <w:rFonts w:ascii="Times New Roman"/>
          <w:b w:val="false"/>
          <w:i w:val="false"/>
          <w:color w:val="00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Чистопол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Чистопол ауылдық округінің бюджетіне берілетін субвенциялар көлемі 23 422 мың теңгені құрайды.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Чистопол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31.10.2022 </w:t>
      </w:r>
      <w:r>
        <w:rPr>
          <w:rFonts w:ascii="Times New Roman"/>
          <w:b w:val="false"/>
          <w:i w:val="false"/>
          <w:color w:val="ff0000"/>
          <w:sz w:val="28"/>
        </w:rPr>
        <w:t>№ 22-17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29.11.2022 </w:t>
      </w:r>
      <w:r>
        <w:rPr>
          <w:rFonts w:ascii="Times New Roman"/>
          <w:b w:val="false"/>
          <w:i w:val="false"/>
          <w:color w:val="ff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Чистопол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Чистопол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