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164" w14:textId="6b5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99 304,9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80 864,4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100 687,2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Рузаев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Рузаев ауылдық округінің бюджетіне берілетін субвенциялар көлемі 27 273 мың теңгені құрайды.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Рузаев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