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4b45" w14:textId="d514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52 050,2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42 894,2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52 508,4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31.10.2022 </w:t>
      </w:r>
      <w:r>
        <w:rPr>
          <w:rFonts w:ascii="Times New Roman"/>
          <w:b w:val="false"/>
          <w:i w:val="false"/>
          <w:color w:val="00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29.11.2022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Новоселов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Новоселов ауылдық округінің бюджетіне берілетін субвенциялар көлемі 13 550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Новоселов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31.10.2022 </w:t>
      </w:r>
      <w:r>
        <w:rPr>
          <w:rFonts w:ascii="Times New Roman"/>
          <w:b w:val="false"/>
          <w:i w:val="false"/>
          <w:color w:val="ff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29.11.2022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Новоселов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Новоселов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