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b69d" w14:textId="062b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72-6 "2021-2023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7 желтоқсандағы № 12-22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Новоселов ауылдық округінің бюджетін бекіту туралы" 2021 жылғы 6 қаңтардағы № 72-6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206 824,4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201 454,4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208 041,7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1 217,3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