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2285" w14:textId="b4d2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6 қаңтардағы № 72-5 "2021-2023 жылдарға арналған Ғабит Мүсірепов атындағы ауданы Червонный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7 желтоқсандағы № 12-20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Червонный ауылдық округінің бюджетін бекіту туралы" 2021 жылғы 6 қаңтардағы № 72-5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6924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Ғабит Мүсірепов атындағы ауданы Червонный ауылдық округінің бюджеті осы шешімге тиісінше 1, 2 және 3- қосымшаларға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47 217,2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42 117,2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48 272,5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-1 055,3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1 055,3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1 055,3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Червонный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