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39b0" w14:textId="7d03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72-9 "2021-2023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Андреев ауылдық округінің бюджетін бекіту туралы" 2021 жылғы 6 қаңтардағы № 72-9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Көкалажар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36 236,9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32 006,9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37 324,1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