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ad292" w14:textId="74ad2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2022-2024 жылдарға арналған Ғабит Мүсірепов атындағы ауданы Ломоносов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Ғабит Мүсірепов атындағы ауданы мәслихатының 2021 жылғы 30 желтоқсандағы № 14-7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еңгізіледі - осы шешімнің 4-тармағымен.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Ғабит Мүсірепов атындағы ауданының мәслихаты ШЕШТІ: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2022-2024 жылдарға арналған Ғабит Мүсірепов атындағы ауданы Ломоносов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2022 жылға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82 410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8 309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1 360 мың теңге; трансферттер түсімі – 72 741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83 518,9 мың теңге; 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 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0: 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- 1 108,9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1 108,9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– 0;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1 108,9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000000"/>
          <w:sz w:val="28"/>
        </w:rPr>
        <w:t>№ 18-14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02.08.2022 </w:t>
      </w:r>
      <w:r>
        <w:rPr>
          <w:rFonts w:ascii="Times New Roman"/>
          <w:b w:val="false"/>
          <w:i w:val="false"/>
          <w:color w:val="000000"/>
          <w:sz w:val="28"/>
        </w:rPr>
        <w:t>№ 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31.10.2022 </w:t>
      </w:r>
      <w:r>
        <w:rPr>
          <w:rFonts w:ascii="Times New Roman"/>
          <w:b w:val="false"/>
          <w:i w:val="false"/>
          <w:color w:val="000000"/>
          <w:sz w:val="28"/>
        </w:rPr>
        <w:t>№ 22-10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29.11.2022 </w:t>
      </w:r>
      <w:r>
        <w:rPr>
          <w:rFonts w:ascii="Times New Roman"/>
          <w:b w:val="false"/>
          <w:i w:val="false"/>
          <w:color w:val="00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Ломоносов ауылдық округінің кірістері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мынадай салықтық түсімдер есебінен қалыптастырылатындығы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округтің аумағындағы осы салықты салу объектілері бойынша жеке тұлғалардың мүлкіне салынатын салықтан;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 аумағындағы жер учаскелері бойынша жеке және заңды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тұлғалардан алынатын, елдi мекендер жерлерiне салынатын жер салығынан;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көлік құралдары салығынан: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 орналасқан жеке тұлғалардан;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табиғи және басқа да ресурстарды пайдаланғаны үшiн түсетiн түсiмдерден;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аудандық маңызы бар қала, ауыл, кент, ауылдық округ коммуналдық меншігінің мүлкін жалға беруден түсетін кірістерден;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жер учаскелерін сатудан түсетін түсімдерден.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Аудандық бюджеттен Ломоносов ауылдық округінің бюджетіне берілетін субвенциялар көлемі 8 994 мың теңгені құрайды.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2022 жылғы 1 қаңтардан бастап қолданысқа енгізіледі.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Ғабит Мүсірепов атындағы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Әділбеков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Ғабит Мүсірепов атындағы ауданы Ломоносов ауылдық округінің бюджеті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Ғабит Мүсірепов атындағы ауданы мәслихатының 29.04.2022 </w:t>
      </w:r>
      <w:r>
        <w:rPr>
          <w:rFonts w:ascii="Times New Roman"/>
          <w:b w:val="false"/>
          <w:i w:val="false"/>
          <w:color w:val="ff0000"/>
          <w:sz w:val="28"/>
        </w:rPr>
        <w:t>№ 18-14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; 02.08.2022 </w:t>
      </w:r>
      <w:r>
        <w:rPr>
          <w:rFonts w:ascii="Times New Roman"/>
          <w:b w:val="false"/>
          <w:i w:val="false"/>
          <w:color w:val="ff0000"/>
          <w:sz w:val="28"/>
        </w:rPr>
        <w:t>№ 20-10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31.10.2022 </w:t>
      </w:r>
      <w:r>
        <w:rPr>
          <w:rFonts w:ascii="Times New Roman"/>
          <w:b w:val="false"/>
          <w:i w:val="false"/>
          <w:color w:val="ff0000"/>
          <w:sz w:val="28"/>
        </w:rPr>
        <w:t>№ 22-10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шешімдерімен; 29.11.2022 </w:t>
      </w:r>
      <w:r>
        <w:rPr>
          <w:rFonts w:ascii="Times New Roman"/>
          <w:b w:val="false"/>
          <w:i w:val="false"/>
          <w:color w:val="ff0000"/>
          <w:sz w:val="28"/>
        </w:rPr>
        <w:t>№ 23-6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бағдарла-малардың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Бағдар-лама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83 518,9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санитарлық тазалығын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5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Ғабит Мүсірепов атындағы ауданы Ломоносов ауылдық округінің бюджеті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Ғабит Мүсірепов атындағы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1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Ғабит Мүсірепов атындағы ауданы Ломоносов ауылдық округінің бюджеті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2 000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