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a941" w14:textId="4aba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Көкалажар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50 303,5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–15,1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2 585,7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45 746,5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Көкалажар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Көкалажар ауылдық округінің бюджетіне берілетін субвенциялар көлемі 16 115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Көкалажар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31.10.2022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 аудандық маңызы бар қала, ауыл, елді мекен, ауылдық округ әкімі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Көкалажар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Көкалажар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