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0db1" w14:textId="4440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Андреев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55 962,6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50 809,6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- 1 475,5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31.10.2022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Андреев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Андреев ауылдық округінің бюджетіне берілетін субвенциялар көлемі 13 426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Андреев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31.10.2022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Андреев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Андреев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