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d070" w14:textId="dcdd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72-13 "2021-2023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22 шілдедегі № 7-4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Ғабит Мүсірепов атындағы ауданының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Тахтаброд ауылдық округінің бюджетін бекіту туралы" 2021 жылғы 8 қаңтардағы № 72-13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Тахтаброд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90 141,7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7 825,7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81 786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90 305,1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Тахтаброд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613"/>
        <w:gridCol w:w="1613"/>
        <w:gridCol w:w="4577"/>
        <w:gridCol w:w="3310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90 141,7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7 825,7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90 305,1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21 288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163,4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қаражаттының пайдаланатың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