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8195" w14:textId="1dc8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66-8 "2021-2023 жылдарға арналған Ақжар ауданы Алқатерек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27 желтоқсандағы № 13-19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Алқатерек ауылдық округінің бюджетін бекіту туралы" 2021 жылғы 6 қаңтардағы № 66-8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6992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ауданы Алқатерек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41368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41 910,1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 – 0,1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