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f997" w14:textId="051f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Ақжар ауданы Восход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2021 жылғы 27 желтоқсандағы № 13-11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Ақжар ауданы Восход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36849,0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35684,0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36849,0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ауылдық округ бюджетінің келесі салықтық емес түсімдер есебінен қалыптасуы белгіленсін: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табылады.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ауылдық округ бюджетінде аудандық бюджеттен округ бюджетіне берілетін субвенция көлемі 32 363 мың теңге сомасында көзделгендігі ескерілсін.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жылғы 1 қаңтардан бастап қолданысқа енгізіледі.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Восход ауылдық округінің 2022 жылға арналған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13- 11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Восход ауылдық округінің 2023 жылға арналған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Восход ауылдық округінің 2024 жылға арналған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