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eee9" w14:textId="e9e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Айсары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32961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21429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2023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2024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