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1c94" w14:textId="2b61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жылдарға арналған Солтүстік Қазақстан облысы Ақжар ауданы бойынша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2021 жылғы 7 желтоқсандағы № 244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2023 жылдарға арналған Солтүстік Қазақстан облысы Ақжар ауданы бойынша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1, 2, 3, 4, 5, 6, 7, 8,9, 10, 11, 12, 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бақылауы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жайылымдарын геоботаникалық зерттеу негізінде жайылым айналымының сызбасы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Кішіқарой ауылдық округінің жайылымдарын геоботаникалық зерттеу негізінде жайылым айналымының сызбасы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жайылымдарын геоботаникалық зерттеу негізінде жайылым айналымының сызбасы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жайылымдарын геоботаникалық зерттеу негізінде жайылым айналымының сызбасы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жайылымдарын геоботаникалық зерттеу негізінде жайылым айналымының сызбасы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жайылымдарын геоботаникалық зерттеу негізінде жайылым айналымының сызбасы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Кенашы ауылдық округінің жайылымдарын геоботаникалық зерттеу негізінде жайылым айналымының сызбасы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Құлыкөл ауылдық округінің жайылымдарын геоботаникалық зерттеу негізінде жайылым айналымының сызбасы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Ақжарқын ауылдық округінің жайылымдарын геоботаникалық зерттеу негізінде жайылым айналымының сызбасы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жайылымдарын геоботаникалық зерттеу негізінде жайылым айналымының сызбасы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7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жайылымдарын геоботаникалық зерттеу негізінде жайылым айналымының сызбасы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жайылымдарын геоботаникалық зерттеу негізінде жайылым айналымының сызбасы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Күнтізбелік кесте ауыл шаруашылығы жануарларын жаюдың маусымдық маршруттарын белгілейтін жайылымдарды пайдалану бойынша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 нөмірлері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реттік мал айдау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тамыздан 22 қазанға дейін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өрісі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Ақжаркын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реттік мал айдау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тамыздан 22 қазанға дейін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реттік мал айдау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тамыздан 22 қазанға дейін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реттік мал айдау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тамыздан 22 қазанға дейін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реттік мал айдау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тамыздан 22 қазанға дейін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өрісі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реттік мал айдау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реттік мал айдау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однократное стравливание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өрісі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реттік мал айдау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тамыздан 22 қазанға дейін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реттік мал айдау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тамыздан 22 қазанға дейін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24 маусымға дейін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24 тамызға дейін бір реттік мал айдау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өрісі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тамыздан 22 қазанға дейін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рет мал жаю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