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6443" w14:textId="92d6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66-19 "2021-2023 жылдарға арналған Ақжар ауданы Ұялы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15 желтоқсандағы № 12-4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ауданыҰялы ауылдық округініңбюджетін бекіту туралы" 2021 жылғы 6 қаңтардағы № 66-19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6987 болып тіркелді)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Ақжар ауданыҰялы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26 705мың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8 457мың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18 248мың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34 952,9мың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-8 247,9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8 247,9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8 247,9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