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7ab7" w14:textId="8c07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66-16 "2021-2023 жылдарға арналған Ақжар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аудындық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Қулыкөл ауылдық округініңбюджетін бекіту туралы" 2021 жылғы 6 қаңтардағы № 66-16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6985 болып тіркелді)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–39021,8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-505,8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505,8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