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1894" w14:textId="9d41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66-15 "2021-2023 жылдарға арналған Ақжар ауданы Ленинград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Ленинград ауылдық округінің бюджетін бекіту туралы" 2021 жылғы 6 қаңтардағы № 66-15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6984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ауданы Ленинград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67726,6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58710,6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68868,7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