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fdf3d" w14:textId="23fdf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2021 жылғы 6 қаңтардағы № 66-14 "2021-2023 жылдарға арналған Ақжар ауданы Талшық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2021 жылғы 22 қарашадағы № 11-4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Ақжар аудандық маслихаты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"2021-2023 жылдарға арналған Ақжар ауданы Талшық ауылдық округінің бюджетін бекіту туралы" 2021 жылғы 6 қаңтардағы № 66-18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6977 болып тіркелді)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Ақжар ауданы Талшық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178 377,8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10 541,9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167 835,9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179 021,9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-644,1 мың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644,1 мың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644,1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Талшық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1291"/>
        <w:gridCol w:w="1291"/>
        <w:gridCol w:w="5946"/>
        <w:gridCol w:w="2821"/>
      </w:tblGrid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178377,8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10541,9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8314,8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6993,1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Трансферттертүсімі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167835,9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167835,9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179021,9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Жалпысипаттағымемлекеттікқызметтер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36416,9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36416,9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27966,9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-644,1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644,1</w:t>
            </w:r>
          </w:p>
        </w:tc>
      </w:tr>
    </w:tbl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1 қаңтарда қалыптасқан бюджет қаражатының бос қалдықтары есебінен Талшық ауылдық округінің бюджеттің шығыстарын бөлу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5"/>
        <w:gridCol w:w="8"/>
        <w:gridCol w:w="2123"/>
        <w:gridCol w:w="4"/>
        <w:gridCol w:w="1296"/>
        <w:gridCol w:w="823"/>
        <w:gridCol w:w="3500"/>
        <w:gridCol w:w="29"/>
        <w:gridCol w:w="2962"/>
      </w:tblGrid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644,1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644,1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Жалпысипаттағымемлекеттікқызметтер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