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fca4d" w14:textId="dbfca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аудандық мәслихатының 2021 жылғы 6 қаңтардағы № 66-17 "2021-2023 жылдарға арналған Ақжар ауданы Новосел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2021 жылғы 10 тамыздағы № 8-3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Ақжар аудандық мәслихатының "2021-2023 жылдарға арналған Ақжар ауданы Новосел ауылдық округінің бюджетін бекіту туралы" 2021 жылғы 6 қаңтардағы № 66-17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6986 болып тіркелді)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Ақжар ауданы Новосел ауылдық округінің бюджеті осы шешімге тиісінше 1, 2 және 3 қосымшаларға сәйкес,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20 006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1 155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18 843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21 654,8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-1 648,8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1 648,8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1 648,8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Новосел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6115"/>
        <w:gridCol w:w="2551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3"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21654,8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12635,4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 абаттандыру мен көгалдандыру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-1648,8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