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f6d8" w14:textId="fd9f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Сырымбет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7-13-24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61 300,7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62 240,3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–939,6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0,1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14 870,0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715,0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41 355,7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Қазақстан Республикасының Ұлттық қорынан берілетін кепілдендірілген трансферт есебінен нысаналы трансферттер 760,0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бөлінуі 2022-2024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Сырымбет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ff0000"/>
          <w:sz w:val="28"/>
        </w:rPr>
        <w:t>№ 7-21-14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Сырымбет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Сырымбет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