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4b4e" w14:textId="db44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 Қамсақты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28 желтоқсандағы № 7-13-19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Айыртау ауданы Қамсақты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кірістер- 194 323,6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191 926,2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194 478,9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16 089,0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862,0 мың теңге сомасында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бөлінуі 2022-2024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13.10.2022 </w:t>
      </w:r>
      <w:r>
        <w:rPr>
          <w:rFonts w:ascii="Times New Roman"/>
          <w:b w:val="false"/>
          <w:i w:val="false"/>
          <w:color w:val="000000"/>
          <w:sz w:val="28"/>
        </w:rPr>
        <w:t>№ 7-21-9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округ бюджетінде облыстық бюджеттен нысаналы трансферттер 17 242,0 мың теңге сомасында ескерілсін.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2022-2024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2022 жылға арналған ауылдық округ бюджетінде аудандық бюджеттен нысаналы трансферттер 30 557,2 мың теңге сомасында ескерілсін.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бөліңуі 2022-2024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2022 жылға арналған Қазақстан Республикасының Ұлттық қорынан берілетін кепілдендірілген трансферт есебінен нысаналы трансферттер 127 176,0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бөлінуі 2022-2024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8-2-тармақпен толықтырылды - Солтүстік Қазақстан облысы Айыртау аудандық мәслихатының 13.10.2022 </w:t>
      </w:r>
      <w:r>
        <w:rPr>
          <w:rFonts w:ascii="Times New Roman"/>
          <w:b w:val="false"/>
          <w:i w:val="false"/>
          <w:color w:val="000000"/>
          <w:sz w:val="28"/>
        </w:rPr>
        <w:t>№ 7-21-9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 2022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Қамсақты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ff0000"/>
          <w:sz w:val="28"/>
        </w:rPr>
        <w:t>№ 7-21-9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Қамсақты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Қамсақты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