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344" w14:textId="f37d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Елецкий ауылдық округінің бюджетін бекіту туралы" Айыртау аудандық мәслихатының 2020 жылғы 31 желтоқсандағы № 6-49-12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9 желтоқсандағы № 7-12-28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Елецкий ауылдық округінің бюджетін бекіту туралы" Айыртау аудандық мәслихатының 2020 жылғы 31 желтоқсандағы № 6-49-12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6912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Елецкий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15 719,4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14 909,4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15 918,2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3 683,4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6-2 - тармағымен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1 849,0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Елецкий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