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232b" w14:textId="ecc2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Сырымбет ауылдық округінің бюджетін бекіту туралы" Айыртау аудандық мәслихатының 2020 жылғы 31 желтоқсандағы № 6-49-20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25 қарашадағы № 7-12-9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Сырымбет ауылдық округінің бюджетін бекіту туралы" Айыртау аудандық мәслихатының 2020 жылғы 31 желтоқсандағы № 6-49-20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6904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Сырымбет ауылдық округінің бюджеті осы шешімге тиісінше 1, 2 және 3 қосымшаларға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38 619,9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35 573,9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71 145,3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-32 525,4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32 525,4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–31 292,3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–1 233,1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ауылдық округ бюджетінде облыстық бюджеттен нысаналы трансферттер 9 776,9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ауылдық округ бюджетінде аудандық бюджеттен нысаналы трансферттер 10 357,0 мың теңге сомасында ескерілсін.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7-2 тармағымен толықтырылсын: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2021 жылға арналған ауылдық округ бюджетінде Жұмыспен қамту жол картасы шеңберінде шараларды қаржыландыру үшін ішкі қарыздар қаражатынан берілетін облыстық бюджеттен бюджеттік кредиттер 31 292,3 мың теңге сомасында ескерілсін.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Көрсетілген бюджеттік кредиттердің бөлуі 2021-2023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Сырымбет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610"/>
        <w:gridCol w:w="908"/>
        <w:gridCol w:w="817"/>
        <w:gridCol w:w="583"/>
        <w:gridCol w:w="7"/>
        <w:gridCol w:w="5686"/>
        <w:gridCol w:w="14"/>
        <w:gridCol w:w="27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71 145,3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9 943,9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6 183,9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34 104,3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34 104,3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ортанша жөндеу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34 104,3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-32 525,4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32 525,4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31 292,3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