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60c4" w14:textId="44a6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Нижнебурлук ауылдық округінің бюджетін бекіту туралы" Айыртау аудандық мәслихатының 2020 жылғы 31 желтоқсандағы № 6-49-19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25 қарашадағы № 7-12-8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Нижнебурлук ауылдық округінің бюджетін бекіту туралы" Айыртау аудандық мәслихатының 2020 жылғы 31 желтоқсандағы № 6-49-19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6905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Нижнебурлук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20 732,0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19 453,0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21 018,0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–286,0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аудандық бюджеттен нысаналы трансферттер 3 072,0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2021 жылға арналған ауылдық округ бюджетінде облыстық бюджеттен нысаналы трансферттер 2 351,0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Нижнебурлук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